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0e5" w14:textId="b4dc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8 сәуірдегі "Жекешелендіруге жататын коммуналдық меншік объектілерінің тізбесін бекіту туралы" N 78/4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17 ақпандағы N 40/3 қаулысы. Павлодар облысының Әділет басқармасында 2009 жылғы 17 наурызда N 3132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27-бабы 1-тармағының 2)-тармақшасына, Қазақстан Республикасының 1995 жылғы 23 желтоқсандағы "Жекешелендіру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3-тармағына, Қазақстан Республикасы Үкіметінің 1999 жылғы 21 қыркүйектегі "Коммуналдық меншік объектілерін жекешелендіру мәселелері" N 1431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3111 болып тіркелді, 2008 жылғы 5 маусымда "Сарыарқа самалы" N 61 және 2008 жылғы 6 мамырда "Звезда Прииртышья" N 49 газеттерінде жарияланды)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3-тармағындағы "облыс әкімінің орынбасары В.З. Бочинге" деген сөздер "облыс әкімінің орынбасары Р.В. Склярға"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қосымшасына сәйкес  201 – 290–тармақтармен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бірінші ресми жарияланған күннен бастап он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Р.В. Склярға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Б. Сағынтаев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4642"/>
        <w:gridCol w:w="5867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359 DА, 1985 жылы шыққан КАВЗ-685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536 SS, 1992 жылы шыққан КАВЗ-3271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559 ТТ, 1992 жылы шыққан КАВЗ-3271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451 ВТ, 1994 жылы шыққан КАМАЗ-53213 автомаши-насы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557 ТТ, 1993 жылы шыққан М-21412-01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8949 SB, 1990 жылы шыққан Птс-8572 тіркемесі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546 ТТ, 1992 жылы шыққан РАФ-22030-01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549 TT, 1993 жылы шыққан УАЗ-3303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460 ВТ, 1981 жылы шыққан ЗИЛ-130-76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353 DА, 1992 жылы шыққан ГАЗ-33-072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558 ТТ, 1987 жылы шыққан ГАЗ-53-12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443 DА, 1990 жылы шыққан ГАЗ-53-19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438 DА, 1985 жылы шыққан ГАЗ-53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437 DА, 1990 жылы шыққан ГАЗ-53 Ко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543 ТТ, 1993 жылы шыққан ГАЗ-31029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351 DА, 1992 жылы шыққан ГАЗ-31072 Ко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431 DА, 1989 жылы шыққан ЗИЛ-431412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455 ВТ, 1990 жылы шыққан ЗИЛ-431412 Ко-713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448 BT, 1993 жылы шыққан ИЖ-2715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448 DА, 1993 жылы шыққан ИЖ-2715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446 DА, 1992 жылы шыққан ВАЗ-21063 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432 DА, 1982 жылы шыққан ЗИЛ-130-80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534 SS, 1993 жылы шыққан УАЗ-31512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("Екібастұзком-мунсервис" МКК-ның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992 ML, 1978 жылы шыққан ГАЗ-51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 білім беру бөлімінің N 33 жалпы орта білім беретін мектебі"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513 SS, 1993 жылы шыққан ВАЗ-21053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жұмыспен қамту және әлеуметтік бағдарламалар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239 АА, 1994 жылы шыққан ВАЗ-21213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дене тәрбиесі және спорт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510 АО, 1993 жылы шыққан ВАЗ-2121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дене тәрбиесі және спорт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970 АН, 1993 жылы шыққан ВАЗ-21061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("N 2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60-85 ПАО, 1982 жылы шыққан ГАЗ-5205 Р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   N 3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649 АН, 1993 жылы шыққан ГАЗ-310290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машина жасау колледжі" КМҚК-ның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898 ВМ, 1993 жылы шыққан ИЖ-2715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  машина жасау колледжі" КМҚК-ның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668 КР, 1995 жылы шыққан УАЗ-31512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665 КР, 1993 жылы шыққан ГАЗ-310290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661 КР, 1994 жылы шыққан УАЗ-31512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709 КР, 1989 жылы шыққан ВАЗ-2106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6824 ПАО, 1991 жылы шыққан УАЗ-3962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 әкімінің Павлодар қалалық әлеуметтік қорғау орталығы"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 S 205 BR, 1990 жылы шыққан УАЗ-3303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N 102 сәбилер бақшасы" МҚКК-нің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541 DА, 1990 жылы шыкқан ВАЗ-2121 Нива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Ковалевка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983 АН, 1990 жылы шыққан Уаз-31512 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Тобылжан ауылы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663 АН, 1991 жылы шыққан ВАЗ-2121 Нива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ЖҚТБ-ның алдын алу және оған қарсы күрес орталығы"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363 АВ, 1993 жылы шыққан ГАЗ-31029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қан орталығы"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921 ВN, 1985 жылы шыққан УАЗ-452 д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перзентхана"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163 AL, 1995 жылы шыққан ВАЗ-21053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перзентхана"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65-73 ПАМ, 1992 жылы шыққан РАФ-22031-01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N 1 поликлиникасы"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972 ВS, 1994 жылы шыққан УАЗ-3962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қаласының N 1 поликлиникасы"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463 ВМ, 1979 жылы шыққан ГАЗ-53 Б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("Шарбақты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041 АН, 1995 жылы шыққан ГАЗ-31022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("Шарбақты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537 АН, 1991 жылы шыққан УАЗ-3152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("Шарбақты ауданының поликлиникасы"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368 VР, 1989 жылы шыққан УАЗ-3152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тері-венерологиялық диспансері"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924 ВМ, 1989 жылы шыққан РАФ-22031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перзентханасы"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63-28 ПАЛ, 1983 жылы шыққан УАЗ-452 А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("Сосновка ауылының дәрігерлік емханасы"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7907 ПАО, 1992 жылы шыққан УАЗ-3962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Шідерті кенті ("Шідерті кентінің ауылдық учаскелік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9465 ПАА, 1993 жылы шыққан М-412 иэ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Шідерті кенті ("Шідерті кентінің ауылдық учаскелік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301 ВЕ, 1995 жылы шыққан УАЗ-3962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ауданы ("Лебяжі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0067 ПАО, 1990 жылы шыққан ГАЗ-САЗ-3507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("Ақтоғай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0820 ПАО, 1990 жылы шыққан УАЗ-3962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("Ақтоғай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5412 ПАА, 1993 жылы шыққан ВАЗ-2121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("Ақтоғай орта-лық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152 VR, 1988 жылы шыққан УАЗ-3152-01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("Ақтоғай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587 ВS, 1991 жылы шыққан УАЗ-3152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("Железин орталық аудандық ауруханасы"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 497 АЕ, 1991 жылы шыққан УАЗ-3152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("Прииртышск ауылының дәрігерлік емханасы" КМҚК-нің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65-89 ПАА, 1992 жылы шыққан АЗЛК-21412-01 автома-шинасы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Қызылжар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85-58 ПАА, 1992 жылы шыққан ГАЗ-310290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Ақжол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78-64 ПАН, 1989 жылы шыққан КАВЗ-3270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Ақжол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40-12 ПАМ, 1986 жылы шыққан ММЗ-554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Ақжол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44-05 ПАН, 1988 жылы шыққан ММЗ-554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21-20 ПАН, 1988 жылы шыққан ММЗ-554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033 АСD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1983 жылы шыққан Т-40 доңғалақты трактор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030 АСD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1990 жылы шыққан МТЗ-80Л доңғалақты трактор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54-73 ПА, 1988 жылы шыққан ГКБ-819 автомобиль тіркемесі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82-09 ПА, 1988 жылы шыққан ГКБ-819 автомобиль тір-кемесі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Жолқұдық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712 МL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Volvo-850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68-34 ПАН, 1988 жылы шыққан ГАЗ-53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Үштерек ауылы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164 BN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1988 жылы шыққан КАВЗ-3270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ВАТ -328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1985 жылы шыққан 2 ПТС-4 трактор тіркемесі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ВАТ -330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1986 жылы шыққан 2 ПТС-4 трактор тіркемесі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ВАТ -331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1987 жылы шыққан 2ПТС-4 трактор тіркемесі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076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2001 жылы шыққан ВАЗ-21074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Мәмәит Омаров атындағы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208 АА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УАЗ-31512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Мәмәит Омаров атындағы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124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2000 жылы шыққан ВАЗ-21074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Қалқаман ауылы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855 DА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М-412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Ақсу кенті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674 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ВАЗ-21061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жер қатынастары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197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КАВЗ-3976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Қызылжар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078 АL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ГАЗ-31029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Үштерек ауылы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147 АЕ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ВАЗ-2121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671 ТSВА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1974 жылы шыққан МТЗ-50 доңғалақты трактор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673 ТSВА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1980 жылы шыққан ЮМЗ-6Л доңғалақты трактор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 Еңбек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167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1991 жылы шыққан М-412 иэ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("Кәсіпкерлік пен инновацияларды дамыту орталығы" КМК-нің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048 SЕ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ГАЗ-31029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("Космос" жастар үйі" МҚКК-нің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32-96 ПАН, 1988 жылы шыққан САЗ-3507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("N 2 Успен жалпы орта білім беру мектебі" ММ-нің балансында)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 513 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ВАЗ-2121 Нива автомашинасы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қарттар мен мүгедектердің интернат-үйі" ММ-нің балансында)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