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42b0" w14:textId="9424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әкімідігінің 2009 жылғы 30 қаңтардағы "Әлеуметтік көмекті тағайындау жөніндегі нұсқаулықты бекіті туралы" N 130/2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2009 жылғы 19 тамыздағы N 1124/16 актісі. Павлодар облысы Павлодар қаласының Әділет басқармасында 2009 жылғы 14 қыркүйекте N 12-1-144 тіркелген. Күші жойылды - Павлодар облысы Павлодар қалалық әкімдігінің 2011 жылғы 15 шілдедегі N 1619/23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Павлодар қалалық әкімдігінің 2011.07.15 N 1619/23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14)-тармақшасына сәйкес, азаматтарды әлеуметтік қорғау мақсатында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әкімдігінің 2009 жылғы 30 қаңтардағы "Әлеуметтік көмекті тағайындау жөніндегі нұсқаулықты бекіту туралы" N 130/2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N 12-1-134 тіркелген, 2009 жылғы 14 наурыздағы N 31, 2009 жылғы 17 наурыздағы N 32 "Сарыарқа самалы", 2009 жылғы 16 наурыздағы N 10 "Версия" газеттерінде жарияланған) Павлодар қаласы әкімдігінің 2009 жылғы 20 сәуірдегі "Павлодар қаласы әкімдігінің 2009 жылғы 30 қаңтардағы "Әлеуметтік көмекті тағайындау жөніндегі нұсқаулықты бекіту туралы" N 130/2 қаулысына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491/8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енгізілген өзгерістермен (нормативтік құқықтық актілердің мемлекеттік Тізілімінде N 12-1-136 тіркелген, 2009 жылғы 16 мамырдағы  N 55 "Сарыарқа самалы", 2009 жылғы 25 мамырдағы N 20 "Версия" газеттерінде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"Біржолғы әлеуметтік көмек" 3-тараудағы 20 - тармақ мынадай мазмұнда: "жақтардың келісімі бойынша білім беру қызметін көрсетуге төрт жақты келісім-шарт жасаған (студент, Павлодар қаласының әкімдігі, Семей медициналық мемлекеттік академиясы, Павлодар облысы бойынша денсаулық сақтау басқармасы) Семей медициналық мемлекеттік академиясының студенттері. Әлеуметтік көмектің мөлшері келісім-шартта көрсетілген мерзімі бойынша білім беру қызметінің нақты құны болып табылады. Әлеуметтік көмек студенттің оқуға қатысуы мен үлгерімін растайтыны туралы оқу орнының мәліметтері негізінде жылына екі рет төленеді" 25)-тармақшамен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 М. Қанафинаға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 Б. Жоламанов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