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8b12" w14:textId="e198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2008 жылғы 26 желтоқсандағы "2009 жылға арналған Павлодар қаласының бюджеті туралы" N 244/11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2009 жылғы 24 қарашадағы N 157/20 шешімі. Павлодар облысы Павлодар қаласының Әділет басқармасында 2009 жылғы 26 қарашада N 12-1-145 тіркелген. Қолдану мерзімінің өтуіне байланысты күші жойылды (Павлодар облысы Павлодар қалалық мәслихатының 2010 жылғы 14 сәуірдегі N 216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Павлодар қалалық мәслихатының 2010.04.14 N 216 хаты).</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Бюджеттік кодексінің</w:t>
      </w:r>
      <w:r>
        <w:rPr>
          <w:rFonts w:ascii="Times New Roman"/>
          <w:b w:val="false"/>
          <w:i w:val="false"/>
          <w:color w:val="000000"/>
          <w:sz w:val="28"/>
        </w:rPr>
        <w:t xml:space="preserve"> 106-бабы 2-тармағының 4)-тармақшасына,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1-тармағының 1)-тармақшасына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қалалық мәслихатының 2008 жылғы 26 желтоқсандағы "2009 жылға арналған Павлодар қаласының бюджеті туралы" N 244/11 </w:t>
      </w:r>
      <w:r>
        <w:rPr>
          <w:rFonts w:ascii="Times New Roman"/>
          <w:b w:val="false"/>
          <w:i w:val="false"/>
          <w:color w:val="000000"/>
          <w:sz w:val="28"/>
        </w:rPr>
        <w:t>шешіміне</w:t>
      </w:r>
      <w:r>
        <w:rPr>
          <w:rFonts w:ascii="Times New Roman"/>
          <w:b w:val="false"/>
          <w:i w:val="false"/>
          <w:color w:val="000000"/>
          <w:sz w:val="28"/>
        </w:rPr>
        <w:t xml:space="preserve"> (4-сайланған 11-кезекті сессиясы), (нормативтік құқықтық актілерінің мемлекеттік тіркеу Тізілімінде N 12-1-129 болып тіркелген, 2009 жылғы 13 қаңтардағы "Сарыарқа Самалы" N 5 және 2009 жылғы 19 қаңтардағы "Версия" N 1 газеттерінде жарияланған) төмендегідей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1-тармағының 1)-тармақшасындағы "27 968 364 000 (жиырма жеті миллиард тоғыз жүз алпыс сегіз миллион үш жүз алпыс төрт мың)" деген цифрлар "27 921 190 000 (жиырма жеті миллиард тоғыз жүз жиырма бір миллион жүз тоқсан мың)" деген цифрлармен ауыстырылсын";</w:t>
      </w:r>
      <w:r>
        <w:br/>
      </w:r>
      <w:r>
        <w:rPr>
          <w:rFonts w:ascii="Times New Roman"/>
          <w:b w:val="false"/>
          <w:i w:val="false"/>
          <w:color w:val="000000"/>
          <w:sz w:val="28"/>
        </w:rPr>
        <w:t>
      "17 414 430 000 (он жеті миллиард төрт жүз он төрт миллион төрт жүз отыз мың)" деген цифрлар "16 516 855 000 (он алты миллиард бес жүз он алты миллион сегіз жүз елу бес мың)" деген цифрлармен ауыстырылсын";</w:t>
      </w:r>
      <w:r>
        <w:br/>
      </w:r>
      <w:r>
        <w:rPr>
          <w:rFonts w:ascii="Times New Roman"/>
          <w:b w:val="false"/>
          <w:i w:val="false"/>
          <w:color w:val="000000"/>
          <w:sz w:val="28"/>
        </w:rPr>
        <w:t>
      "79 468 000 (жетпіс тоғыз миллион төрт жүз алпыс сегіз мың)" деген цифрлар "78 367 000 (жетпіс сегіз миллион үш жүз алпыс жеті мың)" деген цифрлармен ауыстырылсын";</w:t>
      </w:r>
      <w:r>
        <w:br/>
      </w:r>
      <w:r>
        <w:rPr>
          <w:rFonts w:ascii="Times New Roman"/>
          <w:b w:val="false"/>
          <w:i w:val="false"/>
          <w:color w:val="000000"/>
          <w:sz w:val="28"/>
        </w:rPr>
        <w:t>
      "2 535 724 000 (екі миллиард бес жүз отыз бес миллион жеті жүз жиырма төрт мың)" деген цифрлар "2 480 465 000 (екі миллиард төрт жүз сексен миллион төрт жүз алпыс бес мың)" деген цифрлармен ауыстырылсын";</w:t>
      </w:r>
      <w:r>
        <w:br/>
      </w:r>
      <w:r>
        <w:rPr>
          <w:rFonts w:ascii="Times New Roman"/>
          <w:b w:val="false"/>
          <w:i w:val="false"/>
          <w:color w:val="000000"/>
          <w:sz w:val="28"/>
        </w:rPr>
        <w:t>
      "7 938 742 000 (жеті миллиард тоғыз жүз отыз сегіз миллион жеті жүз қырық екі мың)" деген цифрлар "8 845 503 000 (сегіз миллиард сегіз жүз қырық бес миллион бес жүз үш мың)" деген цифрлармен ауыстырылсын";</w:t>
      </w:r>
      <w:r>
        <w:br/>
      </w:r>
      <w:r>
        <w:rPr>
          <w:rFonts w:ascii="Times New Roman"/>
          <w:b w:val="false"/>
          <w:i w:val="false"/>
          <w:color w:val="000000"/>
          <w:sz w:val="28"/>
        </w:rPr>
        <w:t>
      мынадай мазмұндағы мәтінмен толықтырылсын:</w:t>
      </w:r>
      <w:r>
        <w:br/>
      </w:r>
      <w:r>
        <w:rPr>
          <w:rFonts w:ascii="Times New Roman"/>
          <w:b w:val="false"/>
          <w:i w:val="false"/>
          <w:color w:val="000000"/>
          <w:sz w:val="28"/>
        </w:rPr>
        <w:t>
      "2010 жылға арналған "Жол картасы" жобаларының тізбесіне енгізілген объектілер бойынша жобалау – сметалық құжаттарды әзірлеу үшін трансферттер түсімдерінің жалпы сомасында облыс бюджетінен берілетін нысаналы трансферттер көзделгендігі ескерілсін – 32 233 000 (отыз екі миллион екі жүз отыз үш мың) теңге";</w:t>
      </w:r>
      <w:r>
        <w:br/>
      </w:r>
      <w:r>
        <w:rPr>
          <w:rFonts w:ascii="Times New Roman"/>
          <w:b w:val="false"/>
          <w:i w:val="false"/>
          <w:color w:val="000000"/>
          <w:sz w:val="28"/>
        </w:rPr>
        <w:t>
      көрсетілген шешімнің 1-тармағының 2)-тармақшасындағы "27 698 367 000 (жиырма жеті миллиард алты жүз тоқсан сегіз миллион үш жүз алпыс жеті мың)" деген цифрлар "27 653 289 000 (жиырма жеті миллиард алты жүз елу үш миллион екі жүз сексен тоғыз мың)" деген цифрлармен ауыстырылсын";</w:t>
      </w:r>
      <w:r>
        <w:br/>
      </w:r>
      <w:r>
        <w:rPr>
          <w:rFonts w:ascii="Times New Roman"/>
          <w:b w:val="false"/>
          <w:i w:val="false"/>
          <w:color w:val="000000"/>
          <w:sz w:val="28"/>
        </w:rPr>
        <w:t>
      көрсетілген шешімнің 1-тармағының 4)-тармақшасы "- 2 096 000 (екі миллион тоқсан алты мың) теңге қаржы активтерімен операциялар бойынша сальдо деп жаңа редакцияда жазылсын, соның ішінде:</w:t>
      </w:r>
      <w:r>
        <w:br/>
      </w:r>
      <w:r>
        <w:rPr>
          <w:rFonts w:ascii="Times New Roman"/>
          <w:b w:val="false"/>
          <w:i w:val="false"/>
          <w:color w:val="000000"/>
          <w:sz w:val="28"/>
        </w:rPr>
        <w:t>
      мемлекеттің қаржы активтерін сатудан түсетін түсімдер – 2 096 000 (екі миллион тоқсан алты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3-тармағындағы "2 257 000 (екі миллион екі жүз елу жеті мың)" деген цифрлар "4 257 000 (төрт миллион екі жүз елу жеті мың)" деген цифрлармен ауыстырылсын";</w:t>
      </w:r>
      <w:r>
        <w:br/>
      </w:r>
      <w:r>
        <w:rPr>
          <w:rFonts w:ascii="Times New Roman"/>
          <w:b w:val="false"/>
          <w:i w:val="false"/>
          <w:color w:val="000000"/>
          <w:sz w:val="28"/>
        </w:rPr>
        <w:t>
      "39 281 000 (отыз тоғыз миллион екі жүз сексен бір мың)" деген цифрлар "37 281 000 (отыз жеті миллион екі жүз сексен бір мың)"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8-қосымшалары осы қаулының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қалалық мәслихаттың тексеру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П. Вырвинский</w:t>
      </w:r>
    </w:p>
    <w:p>
      <w:pPr>
        <w:spacing w:after="0"/>
        <w:ind w:left="0"/>
        <w:jc w:val="both"/>
      </w:pPr>
      <w:r>
        <w:rPr>
          <w:rFonts w:ascii="Times New Roman"/>
          <w:b w:val="false"/>
          <w:i/>
          <w:color w:val="000000"/>
          <w:sz w:val="28"/>
        </w:rPr>
        <w:t>      Қалалық мәслихатының хатшысы               М. Желнов</w:t>
      </w:r>
    </w:p>
    <w:bookmarkStart w:name="z8"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2009 жылғы 24 қарашадағы  </w:t>
      </w:r>
      <w:r>
        <w:br/>
      </w:r>
      <w:r>
        <w:rPr>
          <w:rFonts w:ascii="Times New Roman"/>
          <w:b w:val="false"/>
          <w:i w:val="false"/>
          <w:color w:val="000000"/>
          <w:sz w:val="28"/>
        </w:rPr>
        <w:t xml:space="preserve">
N 157/20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244/11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2009 жылға арналған Павлодар қаласының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64"/>
        <w:gridCol w:w="586"/>
        <w:gridCol w:w="7452"/>
        <w:gridCol w:w="277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Сомасында (мың теңге)</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Кiрiстер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27921190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16516855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7054619</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7054619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2040199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1216930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404050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7179611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6518220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142891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242426</w:t>
            </w:r>
          </w:p>
        </w:tc>
      </w:tr>
      <w:tr>
        <w:trPr>
          <w:trHeight w:val="1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242426</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78367</w:t>
            </w:r>
          </w:p>
        </w:tc>
      </w:tr>
      <w:tr>
        <w:trPr>
          <w:trHeight w:val="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41880</w:t>
            </w:r>
          </w:p>
        </w:tc>
      </w:tr>
      <w:tr>
        <w:trPr>
          <w:trHeight w:val="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0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26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33502</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2480465</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1673818</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1673818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806647</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773147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8845503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8845503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8845503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14"/>
        <w:gridCol w:w="549"/>
        <w:gridCol w:w="571"/>
        <w:gridCol w:w="6916"/>
        <w:gridCol w:w="2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Сомасында (мың теңге)</w:t>
            </w: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27653289</w:t>
            </w:r>
          </w:p>
        </w:tc>
      </w:tr>
      <w:tr>
        <w:trPr>
          <w:trHeight w:val="5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241495</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136244</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10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32335</w:t>
            </w:r>
          </w:p>
        </w:tc>
      </w:tr>
      <w:tr>
        <w:trPr>
          <w:trHeight w:val="12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32335</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p>
        </w:tc>
      </w:tr>
      <w:tr>
        <w:trPr>
          <w:trHeight w:val="5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p>
        </w:tc>
      </w:tr>
      <w:tr>
        <w:trPr>
          <w:trHeight w:val="5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37506</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14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18976</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w:t>
            </w:r>
          </w:p>
        </w:tc>
      </w:tr>
      <w:tr>
        <w:trPr>
          <w:trHeight w:val="9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54402</w:t>
            </w:r>
          </w:p>
        </w:tc>
      </w:tr>
      <w:tr>
        <w:trPr>
          <w:trHeight w:val="1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54402</w:t>
            </w:r>
          </w:p>
        </w:tc>
      </w:tr>
      <w:tr>
        <w:trPr>
          <w:trHeight w:val="9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54402</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54402</w:t>
            </w:r>
          </w:p>
        </w:tc>
      </w:tr>
      <w:tr>
        <w:trPr>
          <w:trHeight w:val="1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7218353</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1472016</w:t>
            </w:r>
          </w:p>
        </w:tc>
      </w:tr>
      <w:tr>
        <w:trPr>
          <w:trHeight w:val="7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58820</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1413196</w:t>
            </w:r>
          </w:p>
        </w:tc>
      </w:tr>
      <w:tr>
        <w:trPr>
          <w:trHeight w:val="8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1413196</w:t>
            </w:r>
          </w:p>
        </w:tc>
      </w:tr>
      <w:tr>
        <w:trPr>
          <w:trHeight w:val="8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3545750</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3540999</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3203225</w:t>
            </w:r>
          </w:p>
        </w:tc>
      </w:tr>
      <w:tr>
        <w:trPr>
          <w:trHeight w:val="1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290679</w:t>
            </w:r>
          </w:p>
        </w:tc>
      </w:tr>
      <w:tr>
        <w:trPr>
          <w:trHeight w:val="16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47095</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1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2177012</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w:t>
            </w:r>
          </w:p>
        </w:tc>
      </w:tr>
      <w:tr>
        <w:trPr>
          <w:trHeight w:val="9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850123</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14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11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732581</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1300770</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1300770</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932523</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850522</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297972</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35806</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266943</w:t>
            </w:r>
          </w:p>
        </w:tc>
      </w:tr>
      <w:tr>
        <w:trPr>
          <w:trHeight w:val="8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50332</w:t>
            </w:r>
          </w:p>
        </w:tc>
      </w:tr>
      <w:tr>
        <w:trPr>
          <w:trHeight w:val="7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42729</w:t>
            </w:r>
          </w:p>
        </w:tc>
      </w:tr>
      <w:tr>
        <w:trPr>
          <w:trHeight w:val="7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56357</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r>
      <w:tr>
        <w:trPr>
          <w:trHeight w:val="18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53073</w:t>
            </w:r>
          </w:p>
        </w:tc>
      </w:tr>
      <w:tr>
        <w:trPr>
          <w:trHeight w:val="9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8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82001</w:t>
            </w:r>
          </w:p>
        </w:tc>
      </w:tr>
      <w:tr>
        <w:trPr>
          <w:trHeight w:val="7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82001</w:t>
            </w:r>
          </w:p>
        </w:tc>
      </w:tr>
      <w:tr>
        <w:trPr>
          <w:trHeight w:val="7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44354</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8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36467</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5148295</w:t>
            </w:r>
          </w:p>
        </w:tc>
      </w:tr>
      <w:tr>
        <w:trPr>
          <w:trHeight w:val="1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2449583</w:t>
            </w:r>
          </w:p>
        </w:tc>
      </w:tr>
      <w:tr>
        <w:trPr>
          <w:trHeight w:val="11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46418</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46418</w:t>
            </w:r>
          </w:p>
        </w:tc>
      </w:tr>
      <w:tr>
        <w:trPr>
          <w:trHeight w:val="5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2403165</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413703</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1322638</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(немесе) сатып алу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666824</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1978759</w:t>
            </w:r>
          </w:p>
        </w:tc>
      </w:tr>
      <w:tr>
        <w:trPr>
          <w:trHeight w:val="10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55369</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15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52661</w:t>
            </w:r>
          </w:p>
        </w:tc>
      </w:tr>
      <w:tr>
        <w:trPr>
          <w:trHeight w:val="10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1640479</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50795</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18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1551055</w:t>
            </w:r>
          </w:p>
        </w:tc>
      </w:tr>
      <w:tr>
        <w:trPr>
          <w:trHeight w:val="19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282911</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282150</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719953</w:t>
            </w:r>
          </w:p>
        </w:tc>
      </w:tr>
      <w:tr>
        <w:trPr>
          <w:trHeight w:val="7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5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10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708379</w:t>
            </w:r>
          </w:p>
        </w:tc>
      </w:tr>
      <w:tr>
        <w:trPr>
          <w:trHeight w:val="6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144966</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150093</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23149</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390171</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803426</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171995</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9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170922</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170922</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128439</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113313</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112476</w:t>
            </w:r>
          </w:p>
        </w:tc>
      </w:tr>
      <w:tr>
        <w:trPr>
          <w:trHeight w:val="12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113538</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68709</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67948</w:t>
            </w:r>
          </w:p>
        </w:tc>
      </w:tr>
      <w:tr>
        <w:trPr>
          <w:trHeight w:val="6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44829</w:t>
            </w:r>
          </w:p>
        </w:tc>
      </w:tr>
      <w:tr>
        <w:trPr>
          <w:trHeight w:val="9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44829</w:t>
            </w:r>
          </w:p>
        </w:tc>
      </w:tr>
      <w:tr>
        <w:trPr>
          <w:trHeight w:val="11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389454</w:t>
            </w:r>
          </w:p>
        </w:tc>
      </w:tr>
      <w:tr>
        <w:trPr>
          <w:trHeight w:val="9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176833</w:t>
            </w:r>
          </w:p>
        </w:tc>
      </w:tr>
      <w:tr>
        <w:trPr>
          <w:trHeight w:val="9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p>
        </w:tc>
      </w:tr>
      <w:tr>
        <w:trPr>
          <w:trHeight w:val="14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166847</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29944</w:t>
            </w:r>
          </w:p>
        </w:tc>
      </w:tr>
      <w:tr>
        <w:trPr>
          <w:trHeight w:val="8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8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r>
      <w:tr>
        <w:trPr>
          <w:trHeight w:val="9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182677</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12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176376</w:t>
            </w:r>
          </w:p>
        </w:tc>
      </w:tr>
      <w:tr>
        <w:trPr>
          <w:trHeight w:val="14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46341</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w:t>
            </w:r>
          </w:p>
        </w:tc>
      </w:tr>
      <w:tr>
        <w:trPr>
          <w:trHeight w:val="10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14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7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7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23703</w:t>
            </w:r>
          </w:p>
        </w:tc>
      </w:tr>
      <w:tr>
        <w:trPr>
          <w:trHeight w:val="7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2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4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r>
      <w:tr>
        <w:trPr>
          <w:trHeight w:val="6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r>
      <w:tr>
        <w:trPr>
          <w:trHeight w:val="8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r>
        <w:trPr>
          <w:trHeight w:val="8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20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мекендердін бас жоспарларын әзірлеу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1468325</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1253648</w:t>
            </w:r>
          </w:p>
        </w:tc>
      </w:tr>
      <w:tr>
        <w:trPr>
          <w:trHeight w:val="10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w:t>
            </w:r>
          </w:p>
        </w:tc>
      </w:tr>
      <w:tr>
        <w:trPr>
          <w:trHeight w:val="17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w:t>
            </w:r>
          </w:p>
        </w:tc>
      </w:tr>
      <w:tr>
        <w:trPr>
          <w:trHeight w:val="10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1240164</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1223464</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214677</w:t>
            </w:r>
          </w:p>
        </w:tc>
      </w:tr>
      <w:tr>
        <w:trPr>
          <w:trHeight w:val="10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1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214187</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15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119071</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r>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140451</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127097</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54496</w:t>
            </w:r>
          </w:p>
        </w:tc>
      </w:tr>
      <w:tr>
        <w:trPr>
          <w:trHeight w:val="9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54496</w:t>
            </w:r>
          </w:p>
        </w:tc>
      </w:tr>
      <w:tr>
        <w:trPr>
          <w:trHeight w:val="11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w:t>
            </w:r>
          </w:p>
        </w:tc>
      </w:tr>
      <w:tr>
        <w:trPr>
          <w:trHeight w:val="12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w:t>
            </w:r>
          </w:p>
        </w:tc>
      </w:tr>
      <w:tr>
        <w:trPr>
          <w:trHeight w:val="5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11564091</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11564091</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11564091</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11535822</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269997</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Бюджетi тапшылығы қаржыландыру (профицитiн пайдалану)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-269997</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түсiмi</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iшкi қарыздар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bl>
    <w:bookmarkStart w:name="z9" w:id="2"/>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2009 жылғы 24 қарашадағы   </w:t>
      </w:r>
      <w:r>
        <w:br/>
      </w:r>
      <w:r>
        <w:rPr>
          <w:rFonts w:ascii="Times New Roman"/>
          <w:b w:val="false"/>
          <w:i w:val="false"/>
          <w:color w:val="000000"/>
          <w:sz w:val="28"/>
        </w:rPr>
        <w:t xml:space="preserve">
N 157/20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Павлодар қалалық мәслихатының</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244/11 шешіміне     </w:t>
      </w:r>
      <w:r>
        <w:br/>
      </w:r>
      <w:r>
        <w:rPr>
          <w:rFonts w:ascii="Times New Roman"/>
          <w:b w:val="false"/>
          <w:i w:val="false"/>
          <w:color w:val="000000"/>
          <w:sz w:val="28"/>
        </w:rPr>
        <w:t xml:space="preserve">
8 қосымша         </w:t>
      </w:r>
    </w:p>
    <w:p>
      <w:pPr>
        <w:spacing w:after="0"/>
        <w:ind w:left="0"/>
        <w:jc w:val="left"/>
      </w:pPr>
      <w:r>
        <w:rPr>
          <w:rFonts w:ascii="Times New Roman"/>
          <w:b/>
          <w:i w:val="false"/>
          <w:color w:val="000000"/>
        </w:rPr>
        <w:t xml:space="preserve"> Павлодар қаласы бюджетінің 2008 жылғы кредиторлық берешектері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16"/>
        <w:gridCol w:w="659"/>
        <w:gridCol w:w="702"/>
        <w:gridCol w:w="6808"/>
        <w:gridCol w:w="2724"/>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Соммасында (мың теңге)</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172973</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10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11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81707</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8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60353</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41766</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(немесе) сатып алу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w:t>
            </w:r>
          </w:p>
        </w:tc>
      </w:tr>
      <w:tr>
        <w:trPr>
          <w:trHeight w:val="1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1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8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6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15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1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1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1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p>
        </w:tc>
      </w:tr>
      <w:tr>
        <w:trPr>
          <w:trHeight w:val="11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2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21017</w:t>
            </w:r>
          </w:p>
        </w:tc>
      </w:tr>
      <w:tr>
        <w:trPr>
          <w:trHeight w:val="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1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бөлімінің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