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919c" w14:textId="4e69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кәсіпкерлік қызметтің жеке түрлері үшін бір жолғы талондар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2009 жылғы 31 наурыздағы N 113/15 шешімі. Павлодар облысы Ақсу қаласының Әділет басқармасында 2009 жылғы 20 сәуірде N 108 тіркелген. Күші жойылды - Павлодар облысы Ақсу қалалық мәслихатының 2010 жылғы 10 қаңтардағы N 1-07/4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Ақсу қалалық мәслихатының 2010.01.10 N 1-07/4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 және Қазақстан Республикасының 2008 жылғы 10 желтоқсандағы "Салық және бюджетке төленетін басқа да міндетті төлемдер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428-бабына, Қазақстан Республикасының 2008 жылғы 10 желтоқсандағы "Салық және бюджетке төленетін басқа да міндетті төлемдер туралы" Кодексін қолданысқа енгізу туралы"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36-бабының 6 тармағына сәйкес, 2009 жылдың 26 қаңтарында Ақсу қаласы бойынша Салық басқармасымен жүргізілген бір күндік хронометраждық бақылау мен зерттеулердің ортақ мөлшерінің көрсеткіштері негізінде,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қаласының ІІ және ІІІ-ші санаттағы базарларында қызмет көрсетуші және тауар сатушы адамдарға біржолғы талондар бағасы 1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Қызметі эпизодты сипаттағы Ақсу қаласы мен ауылдық аймақтардың және Ақсу кентінің тұрғындары үшін қызметтің жеке түрлері бойынша бір мезгілгі талондар бағасы 2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Қалалық мәслихаттың 2005 жылғы 14 желтоқсандағы "2006 жылға кәсіпкерлік қызметтің жеке түрлері үшін бір мезгілгі талондар бағасын белгілеу туралы" N 154/22 (нормативтік құқықтық актілер мемлекеттік тіркеу Реестірінде N 12-2-22 болып тіркелген, 2006 жылдың 01.01 күні қалалық "Ақжол - Новый путь" газетінің 1 нөмірінде жарияланған), 2006 жылғы 2 ақпандағы "Қалалық мәслихаттың 2005 жылғы 14 желтоқсандағы "2006 жылға кәсіпкерлік қызметтің жеке түрлері үшін бір мезгілгі талондар бағасын белгілеу туралы" N 154/22 шешіміне өзгерістер мен толықтырулар енгізу туралы" (нормативтік құқықтық актілер мемлекеттік тіркеу Реестірінде N 12-2-29 болып тіркелген, 2006 жылдың 16.03 күні қалалық "Ақжол - Новый путь" газетінің 12 нөмірінде жарияланған) N 170/24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рет ресми жарияланғаннан кейін 10 күнтізбелік күннен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қалалық мәслихаттың жоспар және бюджет жөніндегі тұрақты комиссиясына жүктеледі.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Титаренко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Омарғалиев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наурыздағы N 113/15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673"/>
        <w:gridCol w:w="26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талондық ставкасы (теңге)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 (1 бастап 3 шаршы метрге дейін):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өнімдері, сүттен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тұтынатын тауарлар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шаршы метрден артса, мөлшерлеме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артқан метрге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жасалған тауарларды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болған халық тұтынатын тауарларды өткізу (сантехника, электр құрлдары және басқалар)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 сауда (ұсталған және жаңа тауарлар)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Көліктен сату (азық-түлік және азық-түлік емес тауарлар)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орнында дайындалатын өнімдерді өткізу: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шашлыктар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беляштар және самсалар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шабу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орнына жүктерді жеткізу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орнында дайын тағамдарды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Шәй, кофе, шекілдеуік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бөлшектерді, майларды, сұйықтықтарды, техникалық құралдарды, автокосметиканы және т.б.сату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наурыздағы N 113/15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653"/>
        <w:gridCol w:w="26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талондық ставкасы (теңге)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Газет, журналдар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отырғызылатын өсімдіктер (көшеттер)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Саяжайда және үйдің жанында өсірілген гүлдерді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шаруашылық, бау-бақша және саяжай учаскелері өнімдерін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бау-бақша және саяжай учаскелері өнімдерін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өндеу бойынша жеке трактор иелерінің ауыл шаруашылығында пайдаланатын тіркеме жабдығы, мысалы шөпшапқыш, шөп жинағыш, жер қопсытқыш, су сепкіш сияқты құралдарды пайдаланумен жер өңдеу қызметі үшін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 мен құстарға жемдерді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Сыпырғыштар, тоғай жидектерін, бал, саңырауқұлақтар және балықтарды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малдары мен құстарды жайған үшін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