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e13c" w14:textId="b8be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(IV сайланған XIII сессиясы) 2008 жылғы 26 желтоқсандағы "2009 жылға арналған Ақсу қаласының бюджеті туралы" N 101/13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2009 жылғы 25 қарашадағы N 177/20 шешімі. Павлодар облысы Ақсу қаласының Әділет басқармасында 2009 жылғы 3 желтоқсанда N 12-2-120 тіркелген. Күші жойылды - Павлодар облысы Ақсу қалалық мәслихатының 2010 жылғы 10 қаңтардағы N 1-07/4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облысы Ақсу қалалық мәслихатының 2010.01.10 N 1-07/4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 1 тармағы 1) тармақшасына, Қазақстан Республикасының 2008 жылдың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106-бабына, Павлодар облыстық мәслихатының (ІV сайланған ХІХ сессиясы) 2009 жылғы 23 қарашадағы "Облыстық мәслихаттың (ІV сайланған ХІ сессиясы) 2008 жылғы 18 желтоқсандағы "2009 жылға арналған облыстық бюджет туралы" N 146/11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252/19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қалалық мәслихатының (ІV сайланған ХІІІ сессиясы) 2008 жылғы 26 желтоқсандағы "2009 жылға арналған Ақсу қаласының бюджеті туралы" N 101/13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12-2-103 тіркелген, 2009 жылғы 8 қаңтарда "Ақжол"-"Новый путь" газетінің 1 нөмірінде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- 3197126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- 2051437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- 23242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сатқаннан түсетін түсімдер - 15107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түсетін түсімдер - 1107340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- 3151648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нөл теңгеге тең: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нөл теңгеге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несиелерін өтеу - нөл теңгеге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- 121887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- 121887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сатқаннан түсімдер – нөл теңгеге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(минус) -76409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- 76409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- нөл теңгеге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нөл теңгеге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76409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"34891" деген сандар "34634"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"120000" деген сандар "259000"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толықтырылсын:"Жол картасы" тізбесіне енгізілген объектілер бойынша жобалық-сметалық құжаттаманы даярлауға – 3491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"41379" деген сандар "22632"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толықтырылсын:"Жол картасы" тізбесіне енгізілген объектілер бойынша жобалық-сметалық құжаттаманы даярлауға – 3000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10-тармағындағы: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"16623" деген сандар "15791"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"8193" деген сандар "8100"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"8663" деген сандар "10743"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"3564" деген сандар "2584"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Қалалық мәслихаттың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-қосымшалары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Ақсу қалалық мәслихатының (IV сайланған ХIX кезектен тыс сессиясы) 2009 жылғы 16 қарашадағы "Қалалық мәслихаттың (ІV сайланған ХІІІ сессиясы) 2008 жылғы 26 желтоқсандағы "2009 жылға арналған Ақсу қаласының бюджеті туралы" N 101/13 шешіміне өзгерістер мен толықтырулар енгізу туралы" N 175/19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2009 жылғы 1 қаңтардан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қалалық мәслихаттың жоспар және бюджет мәселелері жөніндегі тұрақты комиссиясына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Гейн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 М. Омарғалиев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Ақсу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XХ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сессиясы) N 177/20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723"/>
        <w:gridCol w:w="723"/>
        <w:gridCol w:w="561"/>
        <w:gridCol w:w="601"/>
        <w:gridCol w:w="5938"/>
        <w:gridCol w:w="2692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3197126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2051437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бойынша табыс салығы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1235403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1235403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735041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500126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181793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51822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жұмыстар мен қызметтерге ішкі салықтар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67735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қорларды пайдалануға түсімдер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57290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жүргізу үшін алымдар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8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маңызды іс-әрекетті жасаған және (немесе) оған уәкілетті мемлекеттік органдармен немесе лауазымды тұлғалармен құжаттарды беру үшін алынатын міндетті төлемдер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емес түсімдер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</w:t>
            </w:r>
          </w:p>
        </w:tc>
      </w:tr>
      <w:tr>
        <w:trPr>
          <w:trHeight w:val="5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меншікке табыстар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кәсіпорындарының таза кіріс бөлігінің түсімдері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 тұрған мүлікті жалға беруден табыстар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мекемелермен ұйымдастырылатын мемлекеттік сатып алуларды өткізуден ақшаның түсуі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15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мекемелермен ұйымдастырылатын мемлекеттік сатып алуларды өткізуден ақшаның түсуі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түетін түсімдер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мекемелеріне бекітілген мемлекеттік мүліктерді сату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мекемелеріне бекітілген мемлекеттік мүліктерді сату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12377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активті сату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1107340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органынан түсетін трансферттер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1107340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587"/>
        <w:gridCol w:w="689"/>
        <w:gridCol w:w="730"/>
        <w:gridCol w:w="628"/>
        <w:gridCol w:w="5877"/>
        <w:gridCol w:w="2741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3151648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қызмет көрсетулер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163361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функцияларын ортақ орындайтын басқа органдар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127453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мәслихат аппараты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қаланың) мәслихатының қызметін қамтамасыз ету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әкім аппараты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57053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қаланың) әкімінің қызметін қамтамасыз ету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57053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63222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облыстық маңыздағы қала, кент, ауыл (село), ауылдық (селолық) округ әкімі аппаратының қызметін етуі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63222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қызметі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26369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26369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және біржолғы талондарды сатқаннан түсетін алым сомасының толықтығын қамтамасыз ету жұмыстарын ұйымдастыру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келіп түсетін мүлікті есепке алу, сақтау, бағалау және іске асыру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 (облыстық маңыздағы қала)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міндеттілік шеңберіндегі іс-шаралар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далалық өрттерді, сондай-ақ мемлекеттік өртке қарсы қызмет органы құрылмаған елді мекендердегі өрттерді сөндіру және алдын алу жөніндегі іс-шаралар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қозғалысын реттеу жөніндегі құралдар мен жабдықтарды пайдалану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1557690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193101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17807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 қолдау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17807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175294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қамтамасыз ету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175294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орта, негізгі орта және арнаулы орта білім беру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1292875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қайтуын тегін тасымалдауды ұйымдастыру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1286092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1211701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49457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негізгі орта және жалпы орта білімнің мемлекеттік жүйесінде интерактивтік оқыту жүйесін енгізу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24934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71714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71714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қызметін қамтамасыз ету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мемлекеттік білім ұйымдарына оқулықтарды, оқу-әдістемелік кешендерін сатып алу және жеткізу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олимпиадаларына және мектептен тыс іс-шараларды өткізу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Кадралды өнірлік жұмыспен қамту және қайта даярлау стратегиясын іске асыру шеңберінде білім объектілеріне, күрделі ағымдағы жөндеу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259101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235488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жұмыспен қамту және әлеуметтік бағдарламалар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221471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96661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55577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тәрбиеленіп, оқытылатын мүгедек балаларды материалдық қамтамасыз ету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үйден әлеуметтік көмек көрсету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мүгедектерді аркаты гигиеналық құралдармен қамтамасыз ету және мүгедекті оңалтудың жеке бағдарламасына сәйкес жеке көмекшілермен әрекет тілі мамандарының қызмет корсетуін ұсыну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оқу нысанындағы білім беру ұйымдарында оқитындар мен тәрбиеленушілерді әлеуметтік қолдау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8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23613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23613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22363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әлеуметтік төлемдерді есептеу, төлеу және жеткізу бойынша қызмет көрсетулер төлемі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жасау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594439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103881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қамтамасыз ету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құрылыс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ө коммуникациялық инфрақұрымын дамыту мен жайластыру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364041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Қаладағы, аудандық маңыздағы қала, кенттің, ауылдың (селоның), ауылдық (селолық) округ ауданының әкім аппараты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қамтамасыз етуді ұйымдастыру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205096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мен субұрғыш жүйесінің жұмыс істеуі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маңыздағы қалалардың) коммуналдық меншігінде тұрған жылу желілерін пайдалануды ұйымдастару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өнірлік жұмыспен қамту және қайта даярлау стратегиясын іске асыру шеңберінде елді мекендердің инженерлік коммуникациялық инфрақұрылымдарын жөндеу және абаттандыру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199989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құрылыс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өнірлік жұмыспен қамту және қайта даярлау стратегиясын іске асыру шеңберінде елді мекендердің инженерлік коммуникациялық инфрақұрылымдарын дамыту және абаттандыру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126517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Қаладағы, аудандық маңыздағы қала, кенттің, ауылдың (селоның), ауылдық (селолық) округ ауданының әкім аппараты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33197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31398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Туыссыздарды жерлеу және көму жерлерін ұстау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203964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облысындағы қызмет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87317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Қаладағы, аудандық маңыздағы қала, кенттің, ауылдың (селоның), ауылдық (селолық) округ ауданының әкім аппараты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 бос уақыт жұмысын қолдау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78547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Мәдени-бос уақыт жұмысын қолдау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78547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Үлттың спорт түрлері және бүқаралық спорттың далуы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маңыздағы қалалық) деңгейде спорттық жарыстарын өткізу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жиын команда мүшесінің қатысуы және қалалық облыстық мағынасы түрлі дайындығы спорт түрлері облыстық спорттық жарыстарда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құрылыс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шынықтару және спорт объектілерін дамыту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35064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22689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қызмет етуі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тілдерін дамыту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ішкі саясат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ақпараттық саясатты жүргізу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Мәдениетті, спортты, туризм мен ақпараттық кеңістікті ұйымдастыру жөніндегі өзге де қызмет көрсетулер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64288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54478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Кадралды өнірлік жұмыспен қамту және қайта даярлау стратегиясын іске асыру шеңберінде мәдениет объектілеріне, күрделі ағымдағы жөндеу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ішкі саясат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бөлімінін қамтамасыз ету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90174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 (облыстық маңыздағы қала)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 есебінен ауылдық елді мекердердің әлеуметтік сала мамандарын әлеуметтік қолдау шалаларын іске асыру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ауыл шаруашылығы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37134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құрылыс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37134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37134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жер қатынастарының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қалалардың, қаладағы аудандардың, кенттердің, ауылдардың (селолардың) шекараларын белгілеу кезінде өткізілетін жерге орналастыру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қоршаған ортаны қоргау және жер қатынастары саласындағы өзге де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29016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тілдірді дамыту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29016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өнірлік жұмыспен қамту және қайта даярлау стратегиясын іске асыру шенберінде кенттерде, ауылдарда (селоларда), ауылдық (селолық) округтерде әлеуметтік жобаларды қаржыландыру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29016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құрылыс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сәулет және қала салу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салу бөлімінің қызметін қамтамасыз ету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аумаған қала салушылық дамыту сызбасын аудандық облыстық маңыздағы калалардың кенттердің және баска да ауылдық елді мекендердің бас жоспарын әзірлеу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118438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48437</w:t>
            </w:r>
          </w:p>
        </w:tc>
      </w:tr>
      <w:tr>
        <w:trPr>
          <w:trHeight w:val="1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Қаладағы, аудандық маңыздағы қала, кенттің, ауылдың (селоның), ауылдық (селолық) округ ауданының әкім аппараты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 қамтамасыз ету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саласындағы басқа да қызмет көрсетулер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70001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70001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өңірлік жұмыспен қамту және қайта даярлау стратегиясын іске асыру шеңберінде аудандық маңыздағы автомобиль жолдарын, калалар мен елді мекендердің көшелерін ұстау және жөндеу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60001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ішілік кала ішілік аудан ішілік қоғамдық жолаушыларды тасымалдаулпрды ұйымдастыру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58473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кәсіпкерлік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34634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34634</w:t>
            </w:r>
          </w:p>
        </w:tc>
      </w:tr>
      <w:tr>
        <w:trPr>
          <w:trHeight w:val="1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 (облыстық маңыздағы қала)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әзірлеу және сараптама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17986</w:t>
            </w:r>
          </w:p>
        </w:tc>
      </w:tr>
      <w:tr>
        <w:trPr>
          <w:trHeight w:val="1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17986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80833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80833</w:t>
            </w:r>
          </w:p>
        </w:tc>
      </w:tr>
      <w:tr>
        <w:trPr>
          <w:trHeight w:val="1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80833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трансферттерді қайтару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өндіріп алулар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74233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несиелендіру: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бюджеттік несилерді өтеу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121887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121887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121887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121887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121887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капиталының қалыптастыру немесе ұлғайту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121887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-76409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76409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Шекі мемлекеттік қарыздар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шарттары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маныздағы қаланың) жергілікті атқарушы органымен алынатын қарыздар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борышын өтеу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қөзғалысы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76409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қалдықтары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76409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бос қалдықтары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76409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бос қалдықтары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76409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XХ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сессиясы) N 177/20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М. Омаров селолық округі бойынша 2009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85"/>
        <w:gridCol w:w="593"/>
        <w:gridCol w:w="657"/>
        <w:gridCol w:w="550"/>
        <w:gridCol w:w="900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қайтуын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Айнакөл селолық округі бойынша 2009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491"/>
        <w:gridCol w:w="556"/>
        <w:gridCol w:w="599"/>
        <w:gridCol w:w="556"/>
        <w:gridCol w:w="9122"/>
      </w:tblGrid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қайтуын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Жолкұдық селолық округі бойынша 2009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485"/>
        <w:gridCol w:w="571"/>
        <w:gridCol w:w="550"/>
        <w:gridCol w:w="571"/>
        <w:gridCol w:w="9153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қайтуын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Ақжол селолық округі бойынша 2009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484"/>
        <w:gridCol w:w="548"/>
        <w:gridCol w:w="612"/>
        <w:gridCol w:w="676"/>
        <w:gridCol w:w="9592"/>
      </w:tblGrid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қайтуын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Пограничный селолық округі бойынша 2009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483"/>
        <w:gridCol w:w="548"/>
        <w:gridCol w:w="633"/>
        <w:gridCol w:w="654"/>
        <w:gridCol w:w="9395"/>
      </w:tblGrid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Құркол селолық округі бойынша 2009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483"/>
        <w:gridCol w:w="569"/>
        <w:gridCol w:w="590"/>
        <w:gridCol w:w="676"/>
        <w:gridCol w:w="9373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Сарышығанақ селолық округі бойынша 2009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47"/>
        <w:gridCol w:w="548"/>
        <w:gridCol w:w="590"/>
        <w:gridCol w:w="654"/>
        <w:gridCol w:w="9395"/>
      </w:tblGrid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қайтуын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Қызылжар селолық округі бойынша 2009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464"/>
        <w:gridCol w:w="592"/>
        <w:gridCol w:w="592"/>
        <w:gridCol w:w="614"/>
        <w:gridCol w:w="9449"/>
      </w:tblGrid>
      <w:tr>
        <w:trPr>
          <w:trHeight w:val="4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қайтуын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 селолық округі бойынша 2009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26"/>
        <w:gridCol w:w="591"/>
        <w:gridCol w:w="591"/>
        <w:gridCol w:w="591"/>
        <w:gridCol w:w="9635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қайтуын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Евгеньевка селолық округі бойынша 2009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5"/>
        <w:gridCol w:w="540"/>
        <w:gridCol w:w="694"/>
        <w:gridCol w:w="588"/>
        <w:gridCol w:w="9548"/>
      </w:tblGrid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Алғабас селолық округі бойынша 2009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89"/>
        <w:gridCol w:w="541"/>
        <w:gridCol w:w="654"/>
        <w:gridCol w:w="590"/>
        <w:gridCol w:w="9361"/>
      </w:tblGrid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Үштерек селолық округі бойынша 2009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88"/>
        <w:gridCol w:w="541"/>
        <w:gridCol w:w="674"/>
        <w:gridCol w:w="589"/>
        <w:gridCol w:w="9323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Достық селолық округі бойынша 2009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67"/>
        <w:gridCol w:w="541"/>
        <w:gridCol w:w="674"/>
        <w:gridCol w:w="631"/>
        <w:gridCol w:w="9281"/>
      </w:tblGrid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қайтуын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Қалқаман аулы әкімі бойынша 2009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48"/>
        <w:gridCol w:w="542"/>
        <w:gridCol w:w="633"/>
        <w:gridCol w:w="655"/>
        <w:gridCol w:w="9293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оқытуды ұйымдастыру қызметін қамтамасыз ету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облысындағы қызмет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 ұйымдастыру қызметін қамтамасыз ету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Ақсу кенті әкімі аппараты бойынша 2009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482"/>
        <w:gridCol w:w="541"/>
        <w:gridCol w:w="631"/>
        <w:gridCol w:w="674"/>
        <w:gridCol w:w="9220"/>
      </w:tblGrid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