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ad6f" w14:textId="206a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2008 жылғы 29 желтоқсандағы "2009 жылы қоғамдық жұмыстарды ұйымдастыру туралы" N 767/12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30 наурыздағы N 159/4 қаулысы. Павлодар облысы Екібастұз қаласының Әділет басқармасында 2009 жылғы 1 сәуірде N 224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37-бабына,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және Қазақстан Республикасы Үкіметінің 2001 жылғы 19 маусымдағы "Қазақстан Республикасының 2001 жылғы 23 қаңтардағы "Халықты жұмыспен қамту туралы" Заңын іске асыру бойынша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11-тармағы негізінде,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2008 жылғы 29 желтоқсандағы  "2009 жылы қоғамдық жұмыстарды ұйымдастыру туралы" (нормативтік құқықтық актілерді мемлекеттік тіркеудің Тізілімінде N 12-3-215 болып тіркелген, 2009 жылғы 12 ақпандағы N 7 "Отарқа" және "Вести Екибастуза" газеттерінде жарияланған) N 767/12 қаулысына (бұдан әрі – Қаулы)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2-қосымшасындағы 5-бағанда барлық мәтін бойынша "Ең төменгі еңбекақы" сөздері "ең төменгі еңбекақының 1,5 мөлшері" санына және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А. Құрмановаға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 соң қолданысқа енгізіледі және 2009 жылдың 1 сәуірінен бастап туындаған құқықтық қатынастарда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