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96cb" w14:textId="3b79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бойынша қалаішілік жолаушылар көлігінде жеңілдікпен жүру үшін (таксиден басқа) білім алушыларға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2009 жылғы 25 сәуірдегі N 169/16 шешімі. Павлодар облысы Екібастұз қаласының Әділет басқармасында 2009 жылғы 10 маусымда N 12-3-233 тіркелген. Күші жойылды - Павлодар облысы Екібастұз қалалық мәслихатының 2014 жылғы 21 тамыздағы N 258/31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мәслихатының 21.08.2014 N 258/31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"Білім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2-тармақшасы негізінде, білім алушыларға әлеуметтік көмек көрсету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 қамтамасыз етілген отбасылардан Екібастұз қаласының жоғары оқу орындарында, колледждерінде және кәсіби мектептерінде білім алушыларға, жетім балалар мен ата-анасының қамқорлығынсыз қалған балаларға, сондай-ақ Екібастұз қаласының колледждерінде білім алу үшін әлеуметтік көмек алушы студенттерге қалаішілік жолаушылар көлігінде жүруге арналған жолақы билетінің толық құнының 50%-на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қалалық мәслихаттың әлеуметтік, мәдени даму және экология мәселелері жөніндегі комиссиясына жүктелсін (С.Ж.Рамазанов).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Нақты шешім оның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Р.Елубаева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