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242e" w14:textId="fa52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Ақтоғай ауданы бойынша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2009 жылғы 19 қаңтардағы қаулысы. Павлодар облысы Ақтоғай ауданының Әділет басқармасында 2009 жылғы 23 ақпанда N 58 тіркелген. Күші жойылды - қолдану мерзімінің өтуіне байланысты (Павлодар облысы Ақтоғай аудандық әкімдігінің 2011 жылғы 17 ақпандағы N 26/1-28/73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қолдану мерзімінің өтуіне байланысты (Павлодар облысы Ақтоғай аудандық әкімдігінің 2011.02.17 N 26/1-28/73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20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N 836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кауылысымен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"Қоғамдық жұмыстарды ұйымдастыру мен қаржыландырудың ережесiнің" 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 азаматтарды еңбекке тартуға көмектесу мақсатында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"Ақтоғай аудандық жұмыспен қамту және әлеуметтiк бағдарламалар бөлiмi" мемлекеттiк мекемесi 250 жұмыссызға қоғамдық жұмыстар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жұмыстарды жүргізетін мемлекеттік мекемелер, кәсіпорындар мен ұйымдардың жиынтығы, қаржыландыру көздері, түрлері, қоғамдық жұмыстардың нақты жағдайы мен көлемі,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жұмысқа қатысушыларға төленетiн еңбекақы мөлшерi Қазақстан Республикасы бойынша 2009 жылға қарастырылған ең төменгi жалақы мөлшерiнен кем болмайтын дәрежеде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"Ақтоғай ауданының қаржы бөлімі" мемлекеттік мекемесі, "Қоғамдық жұмыстар ұйымдастыру туралы" 002 бағдарламасы бойынша уақытында қаржыландыруды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жарияланғаннан кейін он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әкiмiнің орынбасары  Б. З. Ысқақоваға мiндеттелсiн.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М. Көбенов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19 қаңтардағы N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сұраныс және ұсыныс, оларды қаржыландыру</w:t>
      </w:r>
      <w:r>
        <w:br/>
      </w:r>
      <w:r>
        <w:rPr>
          <w:rFonts w:ascii="Times New Roman"/>
          <w:b/>
          <w:i w:val="false"/>
          <w:color w:val="000000"/>
        </w:rPr>
        <w:t>
көздері, қоғамдық жұмыстардың нақтылы шарттары мен</w:t>
      </w:r>
      <w:r>
        <w:br/>
      </w:r>
      <w:r>
        <w:rPr>
          <w:rFonts w:ascii="Times New Roman"/>
          <w:b/>
          <w:i w:val="false"/>
          <w:color w:val="000000"/>
        </w:rPr>
        <w:t>
көлемі, түрлері, ұйымдардың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2127"/>
        <w:gridCol w:w="2803"/>
        <w:gridCol w:w="3217"/>
        <w:gridCol w:w="1081"/>
        <w:gridCol w:w="973"/>
        <w:gridCol w:w="930"/>
      </w:tblGrid>
      <w:tr>
        <w:trPr>
          <w:trHeight w:val="12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округтер, кәсіпорындармен ұйымдардың атауы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жағдайымен көлемі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бойынша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2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селосы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Коммуналдық тұрғын үй шаруашылығы ұйымдарына елдi мекендер аумақтарында тазалықты сақтауға көмек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көше тазалау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Жол салу және жөндеу, су құбырларын, газ, кәріз коммуникацияларын өткiзу жұмыстарына қатынасу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жол шұңқырларын тегістеу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Сумен жабдықтау нысандарын жөндеу, және қалпына келтіру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су құбырларын жөндеу және айырбастау жұмыстарын жүргізу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Әлеуметтiк-мәдени қолданыстағы нысандарды, тұрғын үйлерді, қайта өңдеуге және күрделi жөндеуге құрылысын салуға қатысу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әлеуметтiк-мәдени-қолданыстағы нысандарды, тұрғын үйлерді қайта өңдеуге және күрделi жөндеу құрылысын жүргізуге көмек көрсету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Тарихи-архитектуралық ескерткiштердi, кешендерді, қорық аймақтарын қалпына келтiру жұмыстары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ескерткiштердi қалпына келтіру, ескерткіш  маңатын тазалау жұмыстары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Аумақтарды экологиялық сауықтыру жұмыстары (көріктендіру,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көріктендіру, көгалдандыру жұмыстарын жүргізу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Коммуналдық меншiктегi нысандарды күзету жұмыстары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Иесіз қалған нысандарды күзету күніне 8 сағаттан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Республикалық және өнерлік қоғамдық науқандарды өткiзуге көмектесу (халық санағы, мал санағы және т.б.)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санағы, мал санағын жүргізуге көмектесу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Кең ауұымды мідени іс–шараларды дайындап,  өткiзуге көмектесу (спорт жарыстары, фестивалдер  өткiзу және т.б.)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мәдени іс–шаралар жұмыстары плакаттар, жалауларды орнықтыру т/б жұмыстарды жүргізу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Ұлы Отан соғысы ардагерлерiне үйде көмек көрсету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Ұлы Отан соғысы ардагерлерiнің аула шаруашылықтарына көмек көрсету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Жалғыз тұратын  зейнеткерлерге көмек көрсету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жалғыз тұратын  зейнеткерлердің шаруашылықтарына көмек көрсету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Әуелбек селолық округі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Коммуналдық тұрғын үй шаруашылығы ұйымдарына елдi мекендер аумақтарында тазалықты сақтауға көмек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көше тазалау жұмыстарын жүргізу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Аумақтарды экологиялық сауықтыру жұмыстары (көріктендіру, көгалдандыру)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көріктендіру, көгалдандыру жұмыстарын жүргізу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Жалғыз тұратын зейнеткерлерге көмек көрсету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жалғыз тұратын  зейнеткерлердің шаруашылықтарына көмек көрсету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Әлеуметтiк-мәдени қолданыстағы нысандарды, тұрғын үйлерді, қайта өңдеуге және күрделi жөндеуге құрылысын салуға қатысу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әлеуметтiк-мәдени қолданыстағы нысандарды, күрделi жөндеу құрылысын жүргізуге көмек көрсету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Барлыбай селолық округі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Аумақтарды экологиялық сауықтыру жұмыстары (көріктендіру,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көріктендіру, көгалдандыру жұмыстарын жүргізу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21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Басқамыс селолық округі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Коммуналдық тұрғын үй шаруашылығы ұйымдарына елдi мекендер аумақтарында тазалықты сақтауға көмек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көше тазалау жұмыстарын жүргізу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Аумақтарды экологиялық сауықтыру жұмыстары. (көріктендіру,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көріктендіру, көгалдандыру жұмыстарын жүргізу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Ұлы Отан соғысы ардагерлерiне үйде көмек көрсету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Ұлы Отан соғысы ардагерлерiнің үй шаруашылықтарына көмек көрсету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Жалғыз тұратын зейнеткерлерге көмек көрсету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жалғыз тұратын  зейнеткерлердің шаруашылықтарына көмек көрсету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Жалаулы селолық округі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Коммуналдық тұрғын үй шаруашылығы ұйымдарына елдi мекендер аумақтарында тазалықты сақтауға көмек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көше тазалау жұмыстарын жүргізу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Аумақтарды экологиялық сауықтыру жұмыстары. (көріктендіру,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көріктендіру, көгалдандыру жұмыстарын жүргізу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Жалғыз тұратын зейнеткерлерге көмек көрсету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жалғыз тұратын  зейнеткерлердің шаруашылықтарына көмек көрсету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Жолболды селолық округі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Коммуналдық тұрғын үй шаруашылығы ұйымдарына елдi мекендер аумақтарында тазалықты сақтауға көмек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көше тазалау жұмыстарын жүргізу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Аумақтарды экологиялық сауықтыру жұмыстары. (көріктендіру,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көріктендіру, көгалдандыру жұмыстарын жүргізу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Ұлы Отан соғысы ардагерлерiне үйде көмек көрсету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Ұлы Отан соғысы ардагерлерiнің үй шаруашылықтарына көмек көрсету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Жалғыз тұратын зейнеткерлерге көмек көрсету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жалғыз тұратын  зейнеткерлердің шаруашылықтарына көмек көрсету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селолық округі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Коммуналдық тұрғын үй шаруашылығы ұйымдарына елдi мекендер аумақтарында тазалықты сақтауға көмек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көше тазалау жұмыстарын жүргізу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Аумақтарды экологиялық сауықтыру жұмыстары (көріктендіру,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көріктендіру, көгалдандыру жұмыстарын жүргізу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Ұлы Отан соғысы ардагерлерiне үйде көмек көрсету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Ұлы Отан соғысы ардагерлерiнің үй шаруашылықтарына көмек көрсету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Жалғыз тұратын зейнеткерлерге көмек көрсету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жалғыз тұратын  зейнеткерлердің шаруашылықтарына көмек көрсету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Қожамжар селолық округі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Коммуналдық тұрғын үй шаруашылығы ұйымдарына елдi мекендер аумақтарында тазалықты сақтауға көмек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көше тазалау жұмыстарын жүргізу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Сумен жабдықтау нысандарын жөндеу, және қалпына келтіру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су кұбырларды жөндеу және айырбастау жұмыстарын жүргізу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Аумақтарды экологиялық сауықтыру жұмыстары (көріктендіру,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көріктендіру, көгалдандыру жұмыстарын жүргізу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Коммуналдық меншiктегi нысандарды күзету жұмыстары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Иесіз нысандарды күзету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Ұлы Отан соғысы ардагерлерiне үйде көмек көрсету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Ұлы Отан соғысы ардагерлерiнің үй шаруашылықтарына көмек көрсету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Жалғыз тұратын зейнеткерлерге көмек көрсету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жалғыз тұратын  зейнеткерлердің шаруашылық тарына көмек көрсету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Мүткенов селолық округі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Коммуналдық тұрғын үй шаруашылығы ұйымдарына елдi мекендер аумақтарында тазалықты сақтауға көмек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көше тазалау жұмыстарын жүргізу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Сумен жабдықтау нысандарын жөндеу, және қалпына келтіру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су құбырларын жөндеу және айырбастау жұмыстарын жүргізу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Аумақтарды экологиялық сауықтыру жұмыстары (көріктендіру,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көріктендіру, көгалдандыру жұмыстарын жүргізу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Коммуналдық меншiктегi нысандарды күзету жұмыстары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Иесіз нысандарды күзету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Республикалық және өнерлік қоғамдық науқандарды өткiзуге көмектесу (халық санағы, мал санағы және т.б.)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халық санағын, мал санағын жүргізуге көмектесу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Ұлы Отан соғысы ардагерлерiне үйде көмек көрсету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Ұлы Отан соғысы ардагерлерiнің үй шаруашылықтарына көмек көрсету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Жалғыз тұратын зейнеткерлерге көмек көрсету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жалғыз тұратын  зейнеткерлердің шаруашылықтарына көмек көрсету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 селолық округі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Коммуналдық тұрғын үй шаруашылығы ұйымдарына елдi мекендер аумақтарында тазалықты сақтауға көмек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көше тазалау жұмыстарын жүргізу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Жол салу және жөндеу, су құбырларын, газ, кәріз коммуникацияларын өткiзу жұмыстарына қатынасу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жол шұңқырларын тегістеу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Сумен жабдықтау нысандарын жөндеу, және қалпына келтіру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су құбырларын жөндеу және айырбастау жұмыстарын жүргізу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Әлеуметтiк-мәдени қолданыстағы нысандарды, тұрғын үйлерді, қайта өңдеуге және күрделi жөндеуге құрылысын салуға қатысу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әлеуметтiк-мәдени қолданыстағы нысандарды, тұрғын үйлерді қайта өңдеуге және күрделi жөндеу құрылысын жүргізуге көмек көрсету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Аумақтарды экологиялыұ сауықтыру жұмыстары. (көріктендіру, көгалдандыру 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көріктендіру, көгалдандыру жұмыстарын жүргізу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Ұлы Отан соғысы ардагерлерiне үйде көмек көрсету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Ұлы Отан соғысы ардагерлерiнің үй шаруашылықтарына көмек көрсету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Жалғыз тұратын зейнеткерлерге көмек көрсету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жалғыз тұратын  зейнеткерлердің шаруашылықтарына көмек көрсету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Разумов селолық округі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Коммуналдық тұрғын үй шаруашылығы ұйымдарына елдi мекендер аумақтарында тазалықты сақтауға көмек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көше тазалау жұмыстарын жүргізу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Аумақтарды экологиялық сауықтыру жұмыстары (көріктендіру, көгалдандыру 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көріктендіру, көгалдандыру жұмыстарын жүргізу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Жалғыз тұратын зейнеткерлерге көмек көрсету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жалғыз тұратын  зейнеткерлердің шаруашылықтарына көмек көрсету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Шолақсор селолық округі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Коммуналдық тұрғын үй шаруашылығы ұйымдарына елдi мекендер аумақтарында тазалықты сақтауға көмек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көше тазалау жұмыстарын жүргізу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Аумақтарды экологиялық сауықтыру жұмыстары. (көріктендіру,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көріктендіру, көгалдандыру жұмыстарын жүргізу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Ұлы Отан соғысы ардагерлерiне үйде көмек көрсету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Ұлы Отан соғысы ардагерлерiнің үй шаруашылықтарына көмек көрсету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Жалғыз тұратын зейнеткерлерге көмек көрсету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жалғыз тұратын  зейнеткерлердің шаруашылықтарына көмек көрсету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 селолық округі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Коммуналдық тұрғын үй шаруашылығы ұйымдарына елдi мекендер аумақтарында тазалықты сақтауға көмек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көше тазалау жұмыстарын жүргізу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Аумақтарды экологиялық сауықтыру жұмыстары (көріктендіру,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көріктендіру, көгалдандыру жұмыстарын жүргізу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Жалғыз тұратын зейнеткерлерге көмек көрсету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жалғыз тұратын  зейнеткерлердің шаруашылықтарына көмек көрсету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қорғаныс істері жөніндегі бөлімі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Құжаттармен жұмыс iстеуге көмек көрсету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 көлемінде 20 - 30 құжаттармен жұмыс жасау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Ұлы Отан соғысы ардагерлерiне үйде көмек көрсету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8 сағаттан Ұлы Отан соғысы ардагерлерiнің үй шаруашылықтарына көмек көрсету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әділет басқармасы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 iстеуге көмек көрсету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сағат көлемінде 20 - 30 құжаттармен жұмыс жасау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</w:t>
            </w:r>
          </w:p>
        </w:tc>
      </w:tr>
      <w:tr>
        <w:trPr>
          <w:trHeight w:val="2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