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e723" w14:textId="3ace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2009 жылғы 27 наурыздағы N 77/12 шешімі. Павлодар облысы Ақтоғай ауданының Әділет басқармасында 2009 жылғы 14 сәуірде N 59 тіркелген. Күші жойылды - Павлодар облысы Ақтоғай аудандық мәслихатының 2013 жылғы 21 қарашадағы N 93/23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Ақтоғай аудандық мәслихатының 21.11.2013 N 93/23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387 бабының 1 тармағына,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баптарында белгіленген жер салығының базалық ставкаларын 50 пайызға көбейту жерлердің келесі санаттары бойынша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жерлері;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тұлғаларға берілген ауыл шаруашылық жерлері;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жерлері (үй жанындағы жер учаскелерін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мекендердің жерлерінде орналаспаған өнеркәсіп жерлері.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2005 жылғы 16 наурыздағы "Жерге салынатын негізгі салықтар ставкасына түзету енгізу туралы" N 7/13 шешімінің (нормативтік құқықтық актілерді мемлекеттік тіркеу Тізілімінде 3006 нөмірмен тіркелген, "Ауыл тынысы" газетінде 2005 жылғы 30 сәуірде жарияланған)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2009 жылғы 30 қаңтардағы "Жерге арналып бекітілген базалық салық ставкаларының түзетілген коэффициенттері туралы" N 65/11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Сматаева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