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9d31" w14:textId="f2a9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Карақоға ауылындағы көшесіне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Басқамыс селолық округі әкімінің міндетін атқарушының 2009 жылғы 21 қазандағы N 3 шешімі. Павлодар облысы Ақтоғай ауданының Әділет басқармасында 2009 жылғы 20 қарашада N 12-4-66 тіркелген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35 бабына, Қазақстан Республикасының 1993 жылғы 8 желтоқсандағы "Қазақстан Республикасының әкiмшiлiк-аумақтық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14-бабы 4-тармағына сәйкес және тиiстi Қарақоға ауылы тұрғындарының пiкiрiн ескере отырып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Қарақоға ауылына кіре берістен бастап N 1 атауы жоқ көшесiне "Мектеп" деген атау берiлсiн.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алғашқы ресми жарияланғаннан кейiн он күн күнтiзбелiк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өзім бақылаймын.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Бас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амыс селолы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міндетін атқарушы                 Д. Ысқақов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