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f48c" w14:textId="03df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Қызылтау ауылдық округінде бруцеллез ауруының шығуына байланысты шектеу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2009 жылғы 9 қыркүйектегі N 160/10 қаулысы. Павлодар облысы Баянауыл ауданының Әділет басқармасында 2009 жылғы 26 қазанда N 12-5-68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1-тармағының 18)- тармақшасына, Қазақстан Республикасының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10-бабының 2-тармағының 9)-тармақшасына және 2009 жылғы 3 қыркүйектегі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инспекциясының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Қызылтау ауылдық округінде бруцеллез ауруының шығуына байланысты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Қызылтау ауылдық округі аумағына шектеу қойылуына байланысты малдардың енгізілуіне және шығарылуына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Қызылтау ауылдық округі әкіміне және ауылдық округтің малдәрігерлік инспекторына (келісім бойынша) малдарды бруцеллез ауруын сауықтыру жөніндегі қажетті іс-шараларды орындасын.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Баянауыл ауданы әкімдігінің 2009 жылғы 9 қыркүйектегі "Қызылтау ауылдық округінде бруцеллез ауруының шығуына байланысты шектеу қою туралы" N 145/9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10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әлеуметтік саланы бағыттайтын аудан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Шәкіров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 Ауыл шаруашылы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Агро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нерк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кешендегі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Баянауыл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ты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инспекциясыны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Р.Д. Нургалиев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қазан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