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f9fb5" w14:textId="41f9f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ауданының 2010 - 2012 жылдарға арналған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2009 жылғы 28 желтоқсандағы N 137/20 шешімі. Павлодар облысы Баянауыл ауданының Әділет басқармасында 2009 жылғы 31 желтоқсанда N 12-5-70 тіркелген.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және Қазақстан Республикасының "Бюджет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2010 – 2012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қосымшаларға сәйкес, соның ішінде 2010 жылға мына көлемдерде бекітілсін:</w:t>
      </w:r>
    </w:p>
    <w:bookmarkEnd w:id="1"/>
    <w:p>
      <w:pPr>
        <w:spacing w:after="0"/>
        <w:ind w:left="0"/>
        <w:jc w:val="both"/>
      </w:pPr>
      <w:r>
        <w:rPr>
          <w:rFonts w:ascii="Times New Roman"/>
          <w:b w:val="false"/>
          <w:i w:val="false"/>
          <w:color w:val="000000"/>
          <w:sz w:val="28"/>
        </w:rPr>
        <w:t>
      1) кірістер – 2333401 мың теңге, соның ішінде:</w:t>
      </w:r>
    </w:p>
    <w:p>
      <w:pPr>
        <w:spacing w:after="0"/>
        <w:ind w:left="0"/>
        <w:jc w:val="both"/>
      </w:pPr>
      <w:r>
        <w:rPr>
          <w:rFonts w:ascii="Times New Roman"/>
          <w:b w:val="false"/>
          <w:i w:val="false"/>
          <w:color w:val="000000"/>
          <w:sz w:val="28"/>
        </w:rPr>
        <w:t>
      салықтық түсімдер бойынша – 531591 мың теңге;</w:t>
      </w:r>
    </w:p>
    <w:p>
      <w:pPr>
        <w:spacing w:after="0"/>
        <w:ind w:left="0"/>
        <w:jc w:val="both"/>
      </w:pPr>
      <w:r>
        <w:rPr>
          <w:rFonts w:ascii="Times New Roman"/>
          <w:b w:val="false"/>
          <w:i w:val="false"/>
          <w:color w:val="000000"/>
          <w:sz w:val="28"/>
        </w:rPr>
        <w:t>
      салықтық емес түсімдер бойынша – 7545 мың теңге;</w:t>
      </w:r>
    </w:p>
    <w:p>
      <w:pPr>
        <w:spacing w:after="0"/>
        <w:ind w:left="0"/>
        <w:jc w:val="both"/>
      </w:pPr>
      <w:r>
        <w:rPr>
          <w:rFonts w:ascii="Times New Roman"/>
          <w:b w:val="false"/>
          <w:i w:val="false"/>
          <w:color w:val="000000"/>
          <w:sz w:val="28"/>
        </w:rPr>
        <w:t>
      негізгі капиталды сатудан түсетін түсімдер – 5029 мың теңге;</w:t>
      </w:r>
    </w:p>
    <w:p>
      <w:pPr>
        <w:spacing w:after="0"/>
        <w:ind w:left="0"/>
        <w:jc w:val="both"/>
      </w:pPr>
      <w:r>
        <w:rPr>
          <w:rFonts w:ascii="Times New Roman"/>
          <w:b w:val="false"/>
          <w:i w:val="false"/>
          <w:color w:val="000000"/>
          <w:sz w:val="28"/>
        </w:rPr>
        <w:t>
      трансферттердің түсімдері бойынша – 1789236 мың теңге;</w:t>
      </w:r>
    </w:p>
    <w:p>
      <w:pPr>
        <w:spacing w:after="0"/>
        <w:ind w:left="0"/>
        <w:jc w:val="both"/>
      </w:pPr>
      <w:r>
        <w:rPr>
          <w:rFonts w:ascii="Times New Roman"/>
          <w:b w:val="false"/>
          <w:i w:val="false"/>
          <w:color w:val="000000"/>
          <w:sz w:val="28"/>
        </w:rPr>
        <w:t>
      2) шығындар – 2365646 мың теңге;</w:t>
      </w:r>
    </w:p>
    <w:p>
      <w:pPr>
        <w:spacing w:after="0"/>
        <w:ind w:left="0"/>
        <w:jc w:val="both"/>
      </w:pPr>
      <w:r>
        <w:rPr>
          <w:rFonts w:ascii="Times New Roman"/>
          <w:b w:val="false"/>
          <w:i w:val="false"/>
          <w:color w:val="000000"/>
          <w:sz w:val="28"/>
        </w:rPr>
        <w:t>
      3) таза бюджеттік кредиттеу – 22889 мың тенге;</w:t>
      </w:r>
    </w:p>
    <w:p>
      <w:pPr>
        <w:spacing w:after="0"/>
        <w:ind w:left="0"/>
        <w:jc w:val="both"/>
      </w:pPr>
      <w:r>
        <w:rPr>
          <w:rFonts w:ascii="Times New Roman"/>
          <w:b w:val="false"/>
          <w:i w:val="false"/>
          <w:color w:val="000000"/>
          <w:sz w:val="28"/>
        </w:rPr>
        <w:t>
      бюджеттік кредиттер – 23146 мың теңге;</w:t>
      </w:r>
    </w:p>
    <w:p>
      <w:pPr>
        <w:spacing w:after="0"/>
        <w:ind w:left="0"/>
        <w:jc w:val="both"/>
      </w:pPr>
      <w:r>
        <w:rPr>
          <w:rFonts w:ascii="Times New Roman"/>
          <w:b w:val="false"/>
          <w:i w:val="false"/>
          <w:color w:val="000000"/>
          <w:sz w:val="28"/>
        </w:rPr>
        <w:t>
      бюджеттік кредиттерді өтеу – 257 мың теңге;</w:t>
      </w:r>
    </w:p>
    <w:p>
      <w:pPr>
        <w:spacing w:after="0"/>
        <w:ind w:left="0"/>
        <w:jc w:val="both"/>
      </w:pPr>
      <w:r>
        <w:rPr>
          <w:rFonts w:ascii="Times New Roman"/>
          <w:b w:val="false"/>
          <w:i w:val="false"/>
          <w:color w:val="000000"/>
          <w:sz w:val="28"/>
        </w:rPr>
        <w:t>
      4) қаржы активтерімен операциялар бойынша сальдо – нөлге тең, соның ішінде:</w:t>
      </w:r>
    </w:p>
    <w:p>
      <w:pPr>
        <w:spacing w:after="0"/>
        <w:ind w:left="0"/>
        <w:jc w:val="both"/>
      </w:pPr>
      <w:r>
        <w:rPr>
          <w:rFonts w:ascii="Times New Roman"/>
          <w:b w:val="false"/>
          <w:i w:val="false"/>
          <w:color w:val="000000"/>
          <w:sz w:val="28"/>
        </w:rPr>
        <w:t>
      қаржы активтерін сатып алу – нөлге тең;</w:t>
      </w:r>
    </w:p>
    <w:p>
      <w:pPr>
        <w:spacing w:after="0"/>
        <w:ind w:left="0"/>
        <w:jc w:val="both"/>
      </w:pPr>
      <w:r>
        <w:rPr>
          <w:rFonts w:ascii="Times New Roman"/>
          <w:b w:val="false"/>
          <w:i w:val="false"/>
          <w:color w:val="000000"/>
          <w:sz w:val="28"/>
        </w:rPr>
        <w:t>
      мемлекеттің қаржы активтерін сатудан түсетін түсімдер – нөлге тең;</w:t>
      </w:r>
    </w:p>
    <w:p>
      <w:pPr>
        <w:spacing w:after="0"/>
        <w:ind w:left="0"/>
        <w:jc w:val="both"/>
      </w:pPr>
      <w:r>
        <w:rPr>
          <w:rFonts w:ascii="Times New Roman"/>
          <w:b w:val="false"/>
          <w:i w:val="false"/>
          <w:color w:val="000000"/>
          <w:sz w:val="28"/>
        </w:rPr>
        <w:t>
      5) бюджет тапшылығы - -55134 мың теңге;</w:t>
      </w:r>
    </w:p>
    <w:p>
      <w:pPr>
        <w:spacing w:after="0"/>
        <w:ind w:left="0"/>
        <w:jc w:val="both"/>
      </w:pPr>
      <w:r>
        <w:rPr>
          <w:rFonts w:ascii="Times New Roman"/>
          <w:b w:val="false"/>
          <w:i w:val="false"/>
          <w:color w:val="000000"/>
          <w:sz w:val="28"/>
        </w:rPr>
        <w:t>
      6) бюджет тапшылығын қаржыландыру – 55134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Баянауыл аудандық мәслихатының 2010.11.08 </w:t>
      </w:r>
      <w:r>
        <w:rPr>
          <w:rFonts w:ascii="Times New Roman"/>
          <w:b w:val="false"/>
          <w:i w:val="false"/>
          <w:color w:val="000000"/>
          <w:sz w:val="28"/>
        </w:rPr>
        <w:t>N 188/28</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Аудандық атқарушы органның резерві - 10254 мың теңге көлемінде бекітілсін.</w:t>
      </w:r>
    </w:p>
    <w:bookmarkEnd w:id="2"/>
    <w:bookmarkStart w:name="z4" w:id="3"/>
    <w:p>
      <w:pPr>
        <w:spacing w:after="0"/>
        <w:ind w:left="0"/>
        <w:jc w:val="both"/>
      </w:pPr>
      <w:r>
        <w:rPr>
          <w:rFonts w:ascii="Times New Roman"/>
          <w:b w:val="false"/>
          <w:i w:val="false"/>
          <w:color w:val="000000"/>
          <w:sz w:val="28"/>
        </w:rPr>
        <w:t>
      3. 2010 жылға арналған аудан бюджетінің атқарылу үрдісінде секвестрге жатпайтын жергілікті бюджеттік бағдарламалар тізбесі 4-қосымшаға сәйкес бекітілісін.</w:t>
      </w:r>
    </w:p>
    <w:bookmarkEnd w:id="3"/>
    <w:bookmarkStart w:name="z5" w:id="4"/>
    <w:p>
      <w:pPr>
        <w:spacing w:after="0"/>
        <w:ind w:left="0"/>
        <w:jc w:val="both"/>
      </w:pPr>
      <w:r>
        <w:rPr>
          <w:rFonts w:ascii="Times New Roman"/>
          <w:b w:val="false"/>
          <w:i w:val="false"/>
          <w:color w:val="000000"/>
          <w:sz w:val="28"/>
        </w:rPr>
        <w:t>
      4. 2010 жылға арналған Майқайың кенті мен аудандық ауылдық округтердің бюджеттік бағдарламалар тізбесі 5-қосымшаға сәйкес бекітілсін.</w:t>
      </w:r>
    </w:p>
    <w:bookmarkEnd w:id="4"/>
    <w:bookmarkStart w:name="z6" w:id="5"/>
    <w:p>
      <w:pPr>
        <w:spacing w:after="0"/>
        <w:ind w:left="0"/>
        <w:jc w:val="both"/>
      </w:pPr>
      <w:r>
        <w:rPr>
          <w:rFonts w:ascii="Times New Roman"/>
          <w:b w:val="false"/>
          <w:i w:val="false"/>
          <w:color w:val="000000"/>
          <w:sz w:val="28"/>
        </w:rPr>
        <w:t>
      5. 2010 жылға арналған аудан бюджетінен бюджет саласындағы еңбекақы қорының өзгеруіне байланысты, облыстық бюджетке берілетін ағымдағы нысаналы трансферттер – 80706 мың тенге сомасында ескерілсін.</w:t>
      </w:r>
    </w:p>
    <w:bookmarkEnd w:id="5"/>
    <w:bookmarkStart w:name="z7" w:id="6"/>
    <w:p>
      <w:pPr>
        <w:spacing w:after="0"/>
        <w:ind w:left="0"/>
        <w:jc w:val="both"/>
      </w:pPr>
      <w:r>
        <w:rPr>
          <w:rFonts w:ascii="Times New Roman"/>
          <w:b w:val="false"/>
          <w:i w:val="false"/>
          <w:color w:val="000000"/>
          <w:sz w:val="28"/>
        </w:rPr>
        <w:t>
      6. Ауылдық жерлерде жұмыс істейтін және мемлекеттік қызметшілерге жатпайтын білім беру, әлеуметтік қамтамасыз ету, мәдениет және спорт салаларындағы мамандарға қызметтің осы түрімен қалалық жағдайда айналысатын мамандардың ставкаларын салыстырғанда айлықақы мен тарифтік ставкаларды 25 пайызға көтеру сақталсын.</w:t>
      </w:r>
    </w:p>
    <w:bookmarkEnd w:id="6"/>
    <w:bookmarkStart w:name="z8" w:id="7"/>
    <w:p>
      <w:pPr>
        <w:spacing w:after="0"/>
        <w:ind w:left="0"/>
        <w:jc w:val="both"/>
      </w:pPr>
      <w:r>
        <w:rPr>
          <w:rFonts w:ascii="Times New Roman"/>
          <w:b w:val="false"/>
          <w:i w:val="false"/>
          <w:color w:val="000000"/>
          <w:sz w:val="28"/>
        </w:rPr>
        <w:t>
      7. Осы шешім 2010 жылғы 1 қаңтардан бастап қолданысқа енгізіледі.</w:t>
      </w:r>
    </w:p>
    <w:bookmarkEnd w:id="7"/>
    <w:bookmarkStart w:name="z9" w:id="8"/>
    <w:p>
      <w:pPr>
        <w:spacing w:after="0"/>
        <w:ind w:left="0"/>
        <w:jc w:val="both"/>
      </w:pPr>
      <w:r>
        <w:rPr>
          <w:rFonts w:ascii="Times New Roman"/>
          <w:b w:val="false"/>
          <w:i w:val="false"/>
          <w:color w:val="000000"/>
          <w:sz w:val="28"/>
        </w:rPr>
        <w:t>
      8. Шешімнің орындалуын бақылау аудандық мәслихаттың ауданның әлеуметтік–экономикалық даму мәселелері жоспар мен бюджет және әлеуметтік саясат жөніндегі тұрақты комиссиясына (В. Шаймерденова) жүктелсін.</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Әбиев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Дәулетқалиев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 мәслихаттың</w:t>
            </w:r>
            <w:r>
              <w:br/>
            </w:r>
            <w:r>
              <w:rPr>
                <w:rFonts w:ascii="Times New Roman"/>
                <w:b w:val="false"/>
                <w:i w:val="false"/>
                <w:color w:val="000000"/>
                <w:sz w:val="20"/>
              </w:rPr>
              <w:t xml:space="preserve">(IV сайланған кезекті XX сессия) </w:t>
            </w:r>
            <w:r>
              <w:br/>
            </w:r>
            <w:r>
              <w:rPr>
                <w:rFonts w:ascii="Times New Roman"/>
                <w:b w:val="false"/>
                <w:i w:val="false"/>
                <w:color w:val="000000"/>
                <w:sz w:val="20"/>
              </w:rPr>
              <w:t>2009 жылғы 28 желтоқсандағы</w:t>
            </w:r>
            <w:r>
              <w:br/>
            </w:r>
            <w:r>
              <w:rPr>
                <w:rFonts w:ascii="Times New Roman"/>
                <w:b w:val="false"/>
                <w:i w:val="false"/>
                <w:color w:val="000000"/>
                <w:sz w:val="20"/>
              </w:rPr>
              <w:t>"Баянауыл ауданының 2010-2012</w:t>
            </w:r>
            <w:r>
              <w:br/>
            </w:r>
            <w:r>
              <w:rPr>
                <w:rFonts w:ascii="Times New Roman"/>
                <w:b w:val="false"/>
                <w:i w:val="false"/>
                <w:color w:val="000000"/>
                <w:sz w:val="20"/>
              </w:rPr>
              <w:t>жылдарға арналған бюджеті туралы"</w:t>
            </w:r>
            <w:r>
              <w:br/>
            </w:r>
            <w:r>
              <w:rPr>
                <w:rFonts w:ascii="Times New Roman"/>
                <w:b w:val="false"/>
                <w:i w:val="false"/>
                <w:color w:val="000000"/>
                <w:sz w:val="20"/>
              </w:rPr>
              <w:t>N 137/20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Баянауыл ауданының 2010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Павлодар облысы Баянауыл аудандық мәслихатының 2010.11.08 </w:t>
      </w:r>
      <w:r>
        <w:rPr>
          <w:rFonts w:ascii="Times New Roman"/>
          <w:b w:val="false"/>
          <w:i w:val="false"/>
          <w:color w:val="ff0000"/>
          <w:sz w:val="28"/>
        </w:rPr>
        <w:t>N 188/28</w:t>
      </w:r>
      <w:r>
        <w:rPr>
          <w:rFonts w:ascii="Times New Roman"/>
          <w:b w:val="false"/>
          <w:i w:val="false"/>
          <w:color w:val="ff0000"/>
          <w:sz w:val="28"/>
        </w:rPr>
        <w:t xml:space="preserve"> (2010.01.01 бастап қолданысқа енеді)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1789236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жекеленген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мәдениет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елді-мекендер көшелерін жөндеу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 мәслихаттың</w:t>
            </w:r>
            <w:r>
              <w:br/>
            </w:r>
            <w:r>
              <w:rPr>
                <w:rFonts w:ascii="Times New Roman"/>
                <w:b w:val="false"/>
                <w:i w:val="false"/>
                <w:color w:val="000000"/>
                <w:sz w:val="20"/>
              </w:rPr>
              <w:t xml:space="preserve">(IV сайланған кезекті XX сессия) </w:t>
            </w:r>
            <w:r>
              <w:br/>
            </w:r>
            <w:r>
              <w:rPr>
                <w:rFonts w:ascii="Times New Roman"/>
                <w:b w:val="false"/>
                <w:i w:val="false"/>
                <w:color w:val="000000"/>
                <w:sz w:val="20"/>
              </w:rPr>
              <w:t>2009 жылғы 28 желтоқсандағы</w:t>
            </w:r>
            <w:r>
              <w:br/>
            </w:r>
            <w:r>
              <w:rPr>
                <w:rFonts w:ascii="Times New Roman"/>
                <w:b w:val="false"/>
                <w:i w:val="false"/>
                <w:color w:val="000000"/>
                <w:sz w:val="20"/>
              </w:rPr>
              <w:t>"Баянауыл ауданының 2010-2012</w:t>
            </w:r>
            <w:r>
              <w:br/>
            </w:r>
            <w:r>
              <w:rPr>
                <w:rFonts w:ascii="Times New Roman"/>
                <w:b w:val="false"/>
                <w:i w:val="false"/>
                <w:color w:val="000000"/>
                <w:sz w:val="20"/>
              </w:rPr>
              <w:t>жылдарға арналған бюджеті туралы"</w:t>
            </w:r>
            <w:r>
              <w:br/>
            </w:r>
            <w:r>
              <w:rPr>
                <w:rFonts w:ascii="Times New Roman"/>
                <w:b w:val="false"/>
                <w:i w:val="false"/>
                <w:color w:val="000000"/>
                <w:sz w:val="20"/>
              </w:rPr>
              <w:t>N 137/20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Баянауыл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2011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біржолғы талон бойынша жүзеге асыратын жеке тұлғалардан алынатын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қорғаныс жеріне және ауыл шаруашылығына арналмаған өзге де жерге салынатын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заңды тұлғалардан, жеке кәсіпкерлерден, жеке нотариустар мен адвокаттардан алынатын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заңды тұлғалардан, жеке кәсіпкерлерден, жеке нотариустар мен адвокаттардан алынатын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тұлғаларға бөлшек саудада өткізетін, сондай-ақ өз өндірістік мұқтаждарына пайдаланылатын дизель отыны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 мемлекеттік тіркегені үшін алынатын 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тіркегені және филиалдар мен өкілдіктерді есептік тіркегені, сондай-ақ оларды қайта тіркегені үшін 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мүлікке кепілдікке салуды мемлекеттік тіркегені және кеменің немесе жасалып жатқан кеменің ипотекасы үшін алынатын 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мемлекеттік тіркегені, сондай-ақ оларды қайта тіркегені үшін 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және олармен мәміле жасау құқығын мемлекеттік тіркегені үшін алынатын 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рәсiмдегенi үшін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 тіркегені үшін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куәлігін бергенi және оны жыл сайын тіркегені үшiн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милиметрге дейінгілерін қоса алғанда) әрбір бірлігін тіркегені үшін алынатын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Тракторшы-машинистің куәлігі берілгені үшін алынатын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мүлікті жалдаудан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тұрғын үй қорынан үйлердi жалдаудан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1306464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1132964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1132964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 құрылысы даму аумағын және елді мекендердің бас жоспарлары схемаларын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қызметі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 мәслихаттың</w:t>
            </w:r>
            <w:r>
              <w:br/>
            </w:r>
            <w:r>
              <w:rPr>
                <w:rFonts w:ascii="Times New Roman"/>
                <w:b w:val="false"/>
                <w:i w:val="false"/>
                <w:color w:val="000000"/>
                <w:sz w:val="20"/>
              </w:rPr>
              <w:t xml:space="preserve">(IV сайланған кезекті XX сессия) </w:t>
            </w:r>
            <w:r>
              <w:br/>
            </w:r>
            <w:r>
              <w:rPr>
                <w:rFonts w:ascii="Times New Roman"/>
                <w:b w:val="false"/>
                <w:i w:val="false"/>
                <w:color w:val="000000"/>
                <w:sz w:val="20"/>
              </w:rPr>
              <w:t>2009 жылғы 28 желтоқсандағы</w:t>
            </w:r>
            <w:r>
              <w:br/>
            </w:r>
            <w:r>
              <w:rPr>
                <w:rFonts w:ascii="Times New Roman"/>
                <w:b w:val="false"/>
                <w:i w:val="false"/>
                <w:color w:val="000000"/>
                <w:sz w:val="20"/>
              </w:rPr>
              <w:t>"Баянауыл ауданының 2010-2012</w:t>
            </w:r>
            <w:r>
              <w:br/>
            </w:r>
            <w:r>
              <w:rPr>
                <w:rFonts w:ascii="Times New Roman"/>
                <w:b w:val="false"/>
                <w:i w:val="false"/>
                <w:color w:val="000000"/>
                <w:sz w:val="20"/>
              </w:rPr>
              <w:t>жылдарға арналған бюджеті туралы"</w:t>
            </w:r>
            <w:r>
              <w:br/>
            </w:r>
            <w:r>
              <w:rPr>
                <w:rFonts w:ascii="Times New Roman"/>
                <w:b w:val="false"/>
                <w:i w:val="false"/>
                <w:color w:val="000000"/>
                <w:sz w:val="20"/>
              </w:rPr>
              <w:t>N 137/20 шешіміне</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2012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1966384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біржолғы талон бойынша жүзеге асыратын жеке тұлғалардан алынатын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қорғаныс жеріне және ауыл шаруашылығына арналмаған өзге де жерге салынатын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заңды тұлғалардан, жеке кәсіпкерлерден, жеке нотариустар мен адвокаттардан алынатын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заңды тұлғалардан, жеке кәсіпкерлерден, жеке нотариустар мен адвокаттардан алынатын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тұлғаларға бөлшек саудада өткізетін, сондай-ақ өз өндірістік мұқтаждарына пайдаланылатын дизель отыны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 мемлекеттік тіркегені үшін алынатын 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тіркегені және филиалдар мен өкілдіктерді есептік тіркегені, сондай-ақ оларды қайта тіркегені үшін 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кепілдікке салуды мемлекеттік тіркегені және кеменің немесе жасалып жатқан кеменің ипотекасы үшін алынатын 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мемлекеттік тіркегені, сондай-ақ оларды қайта тіркегені үшін 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және олармен мәміле жасау құқығын мемлекеттік тіркегені үшін алынатын 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 тіркегені үшін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куәлігін бергенi және оны жыл сайын тіркегені үшiн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милиметрге дейінгілерін қоса алғанда) әрбір бірлігін тіркегені үшін алынатын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Тракторшы-машинистің куәлігі берілгені үшін алынатын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мүлікті жалдаудан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тұрғын үй қорынан үйлердi жалдаудан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1388477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1388477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1388477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1388477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1966384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1279749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жекеленген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қызметі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 мәслихаттың</w:t>
            </w:r>
            <w:r>
              <w:br/>
            </w:r>
            <w:r>
              <w:rPr>
                <w:rFonts w:ascii="Times New Roman"/>
                <w:b w:val="false"/>
                <w:i w:val="false"/>
                <w:color w:val="000000"/>
                <w:sz w:val="20"/>
              </w:rPr>
              <w:t xml:space="preserve">(IV сайланған кезекті XX сессия) </w:t>
            </w:r>
            <w:r>
              <w:br/>
            </w:r>
            <w:r>
              <w:rPr>
                <w:rFonts w:ascii="Times New Roman"/>
                <w:b w:val="false"/>
                <w:i w:val="false"/>
                <w:color w:val="000000"/>
                <w:sz w:val="20"/>
              </w:rPr>
              <w:t>2009 жылғы 28 желтоқсандағы</w:t>
            </w:r>
            <w:r>
              <w:br/>
            </w:r>
            <w:r>
              <w:rPr>
                <w:rFonts w:ascii="Times New Roman"/>
                <w:b w:val="false"/>
                <w:i w:val="false"/>
                <w:color w:val="000000"/>
                <w:sz w:val="20"/>
              </w:rPr>
              <w:t>"Баянауыл ауданының 2010-2012</w:t>
            </w:r>
            <w:r>
              <w:br/>
            </w:r>
            <w:r>
              <w:rPr>
                <w:rFonts w:ascii="Times New Roman"/>
                <w:b w:val="false"/>
                <w:i w:val="false"/>
                <w:color w:val="000000"/>
                <w:sz w:val="20"/>
              </w:rPr>
              <w:t>жылдарға арналған бюджеті туралы"</w:t>
            </w:r>
            <w:r>
              <w:br/>
            </w:r>
            <w:r>
              <w:rPr>
                <w:rFonts w:ascii="Times New Roman"/>
                <w:b w:val="false"/>
                <w:i w:val="false"/>
                <w:color w:val="000000"/>
                <w:sz w:val="20"/>
              </w:rPr>
              <w:t>N 137/20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2010 жылға арналған жергілікті бюджеттерді атқару үдерісінде секвестрге жатпайтын жергілікті бюджеттік</w:t>
      </w:r>
      <w:r>
        <w:br/>
      </w:r>
      <w:r>
        <w:rPr>
          <w:rFonts w:ascii="Times New Roman"/>
          <w:b/>
          <w:i w:val="false"/>
          <w:color w:val="000000"/>
        </w:rPr>
        <w:t>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 мәслихаттың</w:t>
            </w:r>
            <w:r>
              <w:br/>
            </w:r>
            <w:r>
              <w:rPr>
                <w:rFonts w:ascii="Times New Roman"/>
                <w:b w:val="false"/>
                <w:i w:val="false"/>
                <w:color w:val="000000"/>
                <w:sz w:val="20"/>
              </w:rPr>
              <w:t xml:space="preserve">(IV сайланған кезекті XX сессия) </w:t>
            </w:r>
            <w:r>
              <w:br/>
            </w:r>
            <w:r>
              <w:rPr>
                <w:rFonts w:ascii="Times New Roman"/>
                <w:b w:val="false"/>
                <w:i w:val="false"/>
                <w:color w:val="000000"/>
                <w:sz w:val="20"/>
              </w:rPr>
              <w:t>2009 жылғы 28 желтоқсандағы</w:t>
            </w:r>
            <w:r>
              <w:br/>
            </w:r>
            <w:r>
              <w:rPr>
                <w:rFonts w:ascii="Times New Roman"/>
                <w:b w:val="false"/>
                <w:i w:val="false"/>
                <w:color w:val="000000"/>
                <w:sz w:val="20"/>
              </w:rPr>
              <w:t>"Баянауыл ауданының 2010-2012</w:t>
            </w:r>
            <w:r>
              <w:br/>
            </w:r>
            <w:r>
              <w:rPr>
                <w:rFonts w:ascii="Times New Roman"/>
                <w:b w:val="false"/>
                <w:i w:val="false"/>
                <w:color w:val="000000"/>
                <w:sz w:val="20"/>
              </w:rPr>
              <w:t>жылдарға арналған бюджеті туралы"</w:t>
            </w:r>
            <w:r>
              <w:br/>
            </w:r>
            <w:r>
              <w:rPr>
                <w:rFonts w:ascii="Times New Roman"/>
                <w:b w:val="false"/>
                <w:i w:val="false"/>
                <w:color w:val="000000"/>
                <w:sz w:val="20"/>
              </w:rPr>
              <w:t>N 137/20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2010 жылға арналған Майқайың кенті мен ауылдық</w:t>
      </w:r>
      <w:r>
        <w:br/>
      </w:r>
      <w:r>
        <w:rPr>
          <w:rFonts w:ascii="Times New Roman"/>
          <w:b/>
          <w:i w:val="false"/>
          <w:color w:val="000000"/>
        </w:rPr>
        <w:t>округтердің</w:t>
      </w:r>
      <w:r>
        <w:br/>
      </w:r>
      <w:r>
        <w:rPr>
          <w:rFonts w:ascii="Times New Roman"/>
          <w:b/>
          <w:i w:val="false"/>
          <w:color w:val="000000"/>
        </w:rPr>
        <w:t>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Ақсан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ауылдарда(селоларда), ауылдық (селолық) округтерде автомобиль жолдарының жұмыс істеуін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ауылдарда(селоларда), ауылдық (селолық) округтерде автомобиль жолдарының жұмыс істеуін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Майқайың кентінің әкімі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ауылдарда(селоларда), ауылдық (селолық) округтерде автомобиль жолдарының жұмыс істеуін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Лекер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Жаңатілек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ауылдарда(селоларда), ауылдық (селолық) округтерде автомобиль жолдарының жұмыс істеуін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Құндыкөл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ауылдарда(селоларда), ауылдық (селолық) округтерде автомобиль жолдарының жұмыс істеуін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Күркелі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ауылдарда(селоларда), ауылдық (селолық) округтерде автомобиль жолдарының жұмыс істеуін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ауылдарда(селоларда), ауылдық (селолық) округтерде автомобиль жолдарының жұмыс істеуін қамтамасыз ету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