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dc20" w14:textId="7f1d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әкімінің 2008 жылғы 9 желтоқсандағы "1992 жылы туған бозбалаларды Железин ауданының әскерге шақырту учаскесінде есепке алуды жүргізу туралы" N 26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әкімінің 2009 жылғы 22 қаңтардағы N 05 шешімі. Павлодар облысы Железин ауданының Әділет басқармасында 2009 жылғы 18 ақпанда N 66 тіркелген. Күші жойылды - Павлодар облысы Железин аудандық әкімінің 2010 жылғы 19 сәуірдегі N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Павлодар облысы Железин аудандық әкімінің 2010.04.19 N 02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"Нормативтік құқықтық актілер туралы" 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28-бабына сәйкес, Қазақстан Республикасының қолданыстағы заңдарына сәйкестікке келтіру мақсатында,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ауданы әкімінің 2008 жылғы 9 желтоқсандағы "1992 жылы туған бозбалаларды Железин ауданының әскерге шақырту учаскесінде  есепке алуды жүргізу туралы" N 26 шешіміне (нормативтік құқықтық актілерінің мемлекеттік тіркеу Тізілімінде N 12-6-64 болып тіркелген, 2009 жылғы 10 қаңтардағы N 2 аудандық "Родные просторы"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тармақ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заңмен белгіленген тәртіпте мемлекеттік тіркелуі  және оның аудандық "Родные просторы" газетінде ресми жариялануы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Б.М.Қаппасовқа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10 күн өткеннен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  әкімі                               Ж. Шұғаев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