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6d43" w14:textId="77a6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Железин ауданы бойынша мүгедектер үшін жұмыс орындарына квота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 әкімдігінің 2009 жылғы 19 ақпандағы N 62/1 қаулысы. Павлодар облысы Железин ауданының Әділет басқармасында 2009 жылғы 11 наурызда N 68 тіркелген. Күші жойылды - Павлодар облысы Железин аудандық әкімдігінің 2010 жылғы 19 сәуірдегі N 126/5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Железин аудандық әкімдігінің 2010.04.19 N 126/5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1)-тармақшасына, Қазақстан Республикасының 2001 жылғы 23 қаңтардағы "Тұрғындарды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 5-2)-тармақшасына сәйкес, мүгедектерді жұмыспен қамтуды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Железин ауданы бойынша мүгедектер үшін жұмыс орындарына квота жалпы жұмыс орындары санының 3 %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  күнтізбелік күн өткен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Б.М. Қаппасовқа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Ж.Шугаев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Железин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Железин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мүгедектер үшін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856"/>
        <w:gridCol w:w="3743"/>
        <w:gridCol w:w="2130"/>
        <w:gridCol w:w="2031"/>
      </w:tblGrid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бірліктің атауы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Кәсіпорындар, ұйымдар және мекемелер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бойынша жұмыс орындары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Квотаны енгізу мерзімі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селолық округі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жалпы білім беретін орта мектебі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 селолық округі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 жалпы білім беретін орта мектебі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 селолық округі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 жалпы білім беретін орта мектебі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жалпы білім беретін орта мектебі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селолық округі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жалпы білім беретін орта мектебі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84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аудан бойынша: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