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35470" w14:textId="46354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Железин ауданы әкімдігінің 2009 жылғы 15 маусымдағы "Ауданның жеке санаттағы азаматтарына әлеуметтік төлем тағайындау бойынша Ңұсқауды бекіту туралы" N 169/5 қаулысына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Железин аудандық әкімдігінің 2009 жылғы 2 желтоқсандағы N 317/11 қаулысы. Павлодар облысы Железин ауданының Әділет басқармасында 2009 жылғы 3 желтоқсанда N 12-6-81 тіркелген. Күші жойылды - Павлодар облысы Железин аудандық әкімдігінің 2010 жылғы 1 сәуірдегі N 103/4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 xml:space="preserve">Ескерту. Күші жойылды - Павлодар облысы Железин аудандық әкімдігінің 2010.04.01 N 103/4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/>
          <w:color w:val="8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31-бабы 1-тармағының 14)-тармақшасына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Железин ауданы әкімдігінің 2009 жылғы 15 маусымдағы "Ауданның жеке санаттағы азаматтарына әлеуметтік төлем тағайындау бойынша Нұсқауды бекіту туралы" (нормативтік құқықтық актілерді тіркеу Тізілімінде N 12-6-75 болып тіркелген, 2009 жылғы 11 шілдедегі аудандық "Родные просторы" N 28 газетінде жарияланған) N 169/5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ауданның жеке санаттағы азаматтарына әлеуметтік төлем тағайындау бойынша </w:t>
      </w:r>
      <w:r>
        <w:rPr>
          <w:rFonts w:ascii="Times New Roman"/>
          <w:b w:val="false"/>
          <w:i w:val="false"/>
          <w:color w:val="000000"/>
          <w:sz w:val="28"/>
        </w:rPr>
        <w:t>Нұсқауында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"Жекелеген әлеуметтік төлем алуға құқығы бар азаматтар санаты" деген 2-бөлімде: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8-тармақта: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тармақшада "әлеуметтік сала мамандары" деген сөздер "жас дәрігерлер (29 жасқа дейінгі)"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28), 29) тармақшалармен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"28) Павлодар қаласының арнаулы білім ұйымында оқытылатын есту қабілеті бұзылған мүгедек балалар, сондай-ақ оларды шығарып салушы тұлғалар;";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"29) 18 жасқа дейінгі балалары бар мүгедек әйелдер, балалар церебриалды параличі диагнозымен ауыратын балаларды тәрбиелейтін жалғыз басты әйелдер, бейбіт уақытта әскери қызмет міндеттерін атқару кезінде қаза тапқан (қайтыс болған) әскери қызметкерлердің отбасылары.";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"Әлеуметтік төлем мөлшері" деген 3- 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9-тармақта: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тармақшада "11000" деген сандар "200000"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тармақшада "3" саны "5"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25) тармақша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"25) 8-тармақтың 27) тармақшасында көрсетілген санаттар үшін – жеке ауласын дамыту және өздігінен жұмыспен қамтылу үшін 70,0 мың теңгеден, жем-шөп сатып алу үшін 30,0 мың теңгеге дейін бір жолғы материалдық көмек (ауыл шаруашылығы малдары бар болған жағдайда);"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26), 27) тармақшалармен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"26) 8-тармақтың 28) тармақшасында көрсетілген санаттар үшін – айына бір рет жолақысына берілетін 3 АЕК мөлшерінде материалдық көмек;";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"27) 8-тармақтың 29) тармақшасында көрсетілген санаттар үшін – екі кезеңдік басылымға жазылуға 3 АЕК мөлшерінде материалдық көмек.";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"Қажетті құжаттар тізбесі" деген 4-бөлімде: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11-тармақта: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тармақша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тармақша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"19) 8-тармақтың 28) тармақшасында көрсетілген санаттар үшін – баланың туу туралы куәлігінің көшірмесі, азаматтарды тіркеу кітабы, медициналық-әлеуметтік сараптама анықтамасының көшірмесі;";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20) тармақшамен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"20) 8-тармақтың 29) тармақшасында көрсетілген санаттар үшін – баланың туу туралы куәлігінің көшірмесі, медициналық-әлеуметтік сараптама анықтамасының көшірмесі, қайтыс болу (қаза табу) жөніндегі хабарламаның көшірмесі.".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 рет ресми жарияланған күнінен бастап он күнтізбелік күн өткен соң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Аудан </w:t>
      </w:r>
      <w:r>
        <w:rPr>
          <w:rFonts w:ascii="Times New Roman"/>
          <w:b w:val="false"/>
          <w:i/>
          <w:color w:val="000000"/>
          <w:sz w:val="28"/>
        </w:rPr>
        <w:t>ә</w:t>
      </w:r>
      <w:r>
        <w:rPr>
          <w:rFonts w:ascii="Times New Roman"/>
          <w:b w:val="false"/>
          <w:i/>
          <w:color w:val="000000"/>
          <w:sz w:val="28"/>
        </w:rPr>
        <w:t>кіміні</w:t>
      </w:r>
      <w:r>
        <w:rPr>
          <w:rFonts w:ascii="Times New Roman"/>
          <w:b w:val="false"/>
          <w:i/>
          <w:color w:val="000000"/>
          <w:sz w:val="28"/>
        </w:rPr>
        <w:t>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                          Б. Аужанов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