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9b83" w14:textId="20f9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жеке санаттағы қажет ететін азаматтарға әлеуметтік төлемдерді тағайындау жөніндегі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2009 жылғы 10 сәуірдегі N 128/4 қаулысы. Павлодар облысы Ертіс ауданының Әділет басқармасында 2009 жылғы 27 сәуірде N 84 тіркелген. Күші жойылды - Павлодар облысы Ертіс аудандық әкімдігінің 2010 жылғы 25 ақпандағы N 68/1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2010.02.25 N 68/1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14) тармақшасының</w:t>
      </w:r>
      <w:r>
        <w:rPr>
          <w:rFonts w:ascii="Times New Roman"/>
          <w:b w:val="false"/>
          <w:i w:val="false"/>
          <w:color w:val="000000"/>
          <w:sz w:val="28"/>
        </w:rPr>
        <w:t xml:space="preserve"> негізінде,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жеке санаттағы азаматтарына әлеуметтік төлем тағайындау туралы ұсынылған Нұсқаулығы бекітілсін (бұдан әрі – Нұсқау).</w:t>
      </w:r>
      <w:r>
        <w:br/>
      </w:r>
      <w:r>
        <w:rPr>
          <w:rFonts w:ascii="Times New Roman"/>
          <w:b w:val="false"/>
          <w:i w:val="false"/>
          <w:color w:val="000000"/>
          <w:sz w:val="28"/>
        </w:rPr>
        <w:t>
</w:t>
      </w:r>
      <w:r>
        <w:rPr>
          <w:rFonts w:ascii="Times New Roman"/>
          <w:b w:val="false"/>
          <w:i w:val="false"/>
          <w:color w:val="000000"/>
          <w:sz w:val="28"/>
        </w:rPr>
        <w:t>
      2. Ауданның қаржы бөлімі әлеуметтік төлемдерді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10 күн өткен соң қолданысқа енгізілсін және 2009 жылдың 1 қаңтарынан бастап пайда болған құқықтық қатынасына таралады.</w:t>
      </w:r>
      <w:r>
        <w:br/>
      </w:r>
      <w:r>
        <w:rPr>
          <w:rFonts w:ascii="Times New Roman"/>
          <w:b w:val="false"/>
          <w:i w:val="false"/>
          <w:color w:val="000000"/>
          <w:sz w:val="28"/>
        </w:rPr>
        <w:t>
</w:t>
      </w:r>
      <w:r>
        <w:rPr>
          <w:rFonts w:ascii="Times New Roman"/>
          <w:b w:val="false"/>
          <w:i w:val="false"/>
          <w:color w:val="000000"/>
          <w:sz w:val="28"/>
        </w:rPr>
        <w:t>
      4. Осы қаулымен күші жойылды деп танылсын:</w:t>
      </w:r>
      <w:r>
        <w:br/>
      </w:r>
      <w:r>
        <w:rPr>
          <w:rFonts w:ascii="Times New Roman"/>
          <w:b w:val="false"/>
          <w:i w:val="false"/>
          <w:color w:val="000000"/>
          <w:sz w:val="28"/>
        </w:rPr>
        <w:t>
      1) аудан әкімдігінің 2008 жылғы 23 қаңтардағы "2008 жылы жеке санаттағы азаматтарға әлеуметтік төлем тағайындау нұсқауларын бекіту жөніндегі" N 6/1 қаулысы. Нормативтік-құқықтық актілердің мемлекеттік тіркеу тізілімінде 12-7-62 тіркелген, "Ертіс нұры" газетінің 2008 жылдың 20 ақпандағы N 21-22 жарияланған;</w:t>
      </w:r>
      <w:r>
        <w:br/>
      </w:r>
      <w:r>
        <w:rPr>
          <w:rFonts w:ascii="Times New Roman"/>
          <w:b w:val="false"/>
          <w:i w:val="false"/>
          <w:color w:val="000000"/>
          <w:sz w:val="28"/>
        </w:rPr>
        <w:t>
      2) аудан әкімдігінің 2008 жылғы 4 мамырдағы "Аудан әкімдігінің 2008 жылғы 23 қаңтардағы "2008 жылы жеке санаттағы азаматтарға әлеуметтік төлем тағайындау нұсқауларын бекіту жөніндегі" N 6/1 қаулысына өзгертулер мен толықтырулар енгізу туралы" N 121/4 қаулысы. Нормативтік-құқықтық актілердің мемлекеттік тіркеу тізілімінде N 12-7-69 тіркелген.</w:t>
      </w:r>
      <w:r>
        <w:br/>
      </w:r>
      <w:r>
        <w:rPr>
          <w:rFonts w:ascii="Times New Roman"/>
          <w:b w:val="false"/>
          <w:i w:val="false"/>
          <w:color w:val="000000"/>
          <w:sz w:val="28"/>
        </w:rPr>
        <w:t>
</w:t>
      </w:r>
      <w:r>
        <w:rPr>
          <w:rFonts w:ascii="Times New Roman"/>
          <w:b w:val="false"/>
          <w:i w:val="false"/>
          <w:color w:val="000000"/>
          <w:sz w:val="28"/>
        </w:rPr>
        <w:t>
      5. Аудан әкімдігінің 2009 жылғы 3 наурыздағы "2009-2011 жылдарға арналған ауданның жеке санатты азаматтарына әлеуметтік төлемдерді тағайындау жөніндегі Нұсқауды бекіту туралы" N 77/3 қаулысының күші жойылсын.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және оны үйлестіру жұмыстарын жүзеге асыру аудан әкімінің әлеуметтік мәселелері жөніндегі орынбасары А. Тілеуоваға жүктелсін.</w:t>
      </w:r>
    </w:p>
    <w:bookmarkEnd w:id="0"/>
    <w:p>
      <w:pPr>
        <w:spacing w:after="0"/>
        <w:ind w:left="0"/>
        <w:jc w:val="both"/>
      </w:pPr>
      <w:r>
        <w:rPr>
          <w:rFonts w:ascii="Times New Roman"/>
          <w:b w:val="false"/>
          <w:i/>
          <w:color w:val="000000"/>
          <w:sz w:val="28"/>
        </w:rPr>
        <w:t>      Аудан әкімі                                В. Левченко</w:t>
      </w:r>
    </w:p>
    <w:bookmarkStart w:name="z8" w:id="1"/>
    <w:p>
      <w:pPr>
        <w:spacing w:after="0"/>
        <w:ind w:left="0"/>
        <w:jc w:val="both"/>
      </w:pPr>
      <w:r>
        <w:rPr>
          <w:rFonts w:ascii="Times New Roman"/>
          <w:b w:val="false"/>
          <w:i w:val="false"/>
          <w:color w:val="000000"/>
          <w:sz w:val="28"/>
        </w:rPr>
        <w:t xml:space="preserve">
Аудан әкімдігінің    </w:t>
      </w:r>
      <w:r>
        <w:br/>
      </w:r>
      <w:r>
        <w:rPr>
          <w:rFonts w:ascii="Times New Roman"/>
          <w:b w:val="false"/>
          <w:i w:val="false"/>
          <w:color w:val="000000"/>
          <w:sz w:val="28"/>
        </w:rPr>
        <w:t xml:space="preserve">
2009 жылғы 10 сәуірдегі  </w:t>
      </w:r>
      <w:r>
        <w:br/>
      </w:r>
      <w:r>
        <w:rPr>
          <w:rFonts w:ascii="Times New Roman"/>
          <w:b w:val="false"/>
          <w:i w:val="false"/>
          <w:color w:val="000000"/>
          <w:sz w:val="28"/>
        </w:rPr>
        <w:t>
N 128/4 қаулысымен бекітілген</w:t>
      </w:r>
    </w:p>
    <w:bookmarkEnd w:id="1"/>
    <w:p>
      <w:pPr>
        <w:spacing w:after="0"/>
        <w:ind w:left="0"/>
        <w:jc w:val="left"/>
      </w:pPr>
      <w:r>
        <w:rPr>
          <w:rFonts w:ascii="Times New Roman"/>
          <w:b/>
          <w:i w:val="false"/>
          <w:color w:val="000000"/>
        </w:rPr>
        <w:t xml:space="preserve"> Ауданның жеке санаттағы азаматтарға</w:t>
      </w:r>
      <w:r>
        <w:br/>
      </w:r>
      <w:r>
        <w:rPr>
          <w:rFonts w:ascii="Times New Roman"/>
          <w:b/>
          <w:i w:val="false"/>
          <w:color w:val="000000"/>
        </w:rPr>
        <w:t>
әлеуметтік төлем тағайындау жөніндегі</w:t>
      </w:r>
      <w:r>
        <w:br/>
      </w:r>
      <w:r>
        <w:rPr>
          <w:rFonts w:ascii="Times New Roman"/>
          <w:b/>
          <w:i w:val="false"/>
          <w:color w:val="000000"/>
        </w:rPr>
        <w:t>
Нұсқауы 1. Жалпы ережелер</w:t>
      </w:r>
    </w:p>
    <w:p>
      <w:pPr>
        <w:spacing w:after="0"/>
        <w:ind w:left="0"/>
        <w:jc w:val="both"/>
      </w:pPr>
      <w:r>
        <w:rPr>
          <w:rFonts w:ascii="Times New Roman"/>
          <w:b w:val="false"/>
          <w:i w:val="false"/>
          <w:color w:val="000000"/>
          <w:sz w:val="28"/>
        </w:rPr>
        <w:t>      1. Осы Нұсқау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соғысына қатысқандар мен мүгедектерге және оларға теңестірілген тұлғаларға жеңілдіктер мен оларды әлеуметтік қорғау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2005 жылғы 20 шілдедегі "Мүгедектерді оңалтудың кейбір сұрақтары туралы" N 754 </w:t>
      </w:r>
      <w:r>
        <w:rPr>
          <w:rFonts w:ascii="Times New Roman"/>
          <w:b w:val="false"/>
          <w:i w:val="false"/>
          <w:color w:val="000000"/>
          <w:sz w:val="28"/>
        </w:rPr>
        <w:t>қаулысына</w:t>
      </w:r>
      <w:r>
        <w:rPr>
          <w:rFonts w:ascii="Times New Roman"/>
          <w:b w:val="false"/>
          <w:i w:val="false"/>
          <w:color w:val="000000"/>
          <w:sz w:val="28"/>
        </w:rPr>
        <w:t xml:space="preserve"> сәйкес жергілікті өкілетті органдардың шешімі бойынша ауданның жеке санаттағы мұқтаж азаматтарға әлеуметтік көмек көрсету жағдайларын нақтылайды.</w:t>
      </w:r>
    </w:p>
    <w:bookmarkStart w:name="z9" w:id="2"/>
    <w:p>
      <w:pPr>
        <w:spacing w:after="0"/>
        <w:ind w:left="0"/>
        <w:jc w:val="left"/>
      </w:pPr>
      <w:r>
        <w:rPr>
          <w:rFonts w:ascii="Times New Roman"/>
          <w:b/>
          <w:i w:val="false"/>
          <w:color w:val="000000"/>
        </w:rPr>
        <w:t xml:space="preserve"> 
2. Жекелеген әлеуметтік төлемдерге</w:t>
      </w:r>
      <w:r>
        <w:br/>
      </w:r>
      <w:r>
        <w:rPr>
          <w:rFonts w:ascii="Times New Roman"/>
          <w:b/>
          <w:i w:val="false"/>
          <w:color w:val="000000"/>
        </w:rPr>
        <w:t>
құқығы бар санаттағы азаматтар</w:t>
      </w:r>
    </w:p>
    <w:bookmarkEnd w:id="2"/>
    <w:p>
      <w:pPr>
        <w:spacing w:after="0"/>
        <w:ind w:left="0"/>
        <w:jc w:val="both"/>
      </w:pP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Жекелеген әлеуметтік төлемдерді алуға мына азаматтар құқылы:</w:t>
      </w:r>
      <w:r>
        <w:br/>
      </w:r>
      <w:r>
        <w:rPr>
          <w:rFonts w:ascii="Times New Roman"/>
          <w:b w:val="false"/>
          <w:i w:val="false"/>
          <w:color w:val="000000"/>
          <w:sz w:val="28"/>
        </w:rPr>
        <w:t>
      1) аз қамтамасыз етілген азаматтар, оралмандар, бас бостандығынан айыру орындарынан оралған тұлғалар – құжаттандыруды жүргізу үшін;</w:t>
      </w:r>
      <w:r>
        <w:br/>
      </w:r>
      <w:r>
        <w:rPr>
          <w:rFonts w:ascii="Times New Roman"/>
          <w:b w:val="false"/>
          <w:i w:val="false"/>
          <w:color w:val="000000"/>
          <w:sz w:val="28"/>
        </w:rPr>
        <w:t>
      2) аз қамтамасыз етілген азаматтар:</w:t>
      </w:r>
      <w:r>
        <w:br/>
      </w:r>
      <w:r>
        <w:rPr>
          <w:rFonts w:ascii="Times New Roman"/>
          <w:b w:val="false"/>
          <w:i w:val="false"/>
          <w:color w:val="000000"/>
          <w:sz w:val="28"/>
        </w:rPr>
        <w:t>
      табысына тәуелді емес, онкологиялық аурулары мен жұқтырылған қорғаныш тапшылығынан азап шеккен тұлғалар емделулеріне мұқтаж;</w:t>
      </w:r>
      <w:r>
        <w:br/>
      </w:r>
      <w:r>
        <w:rPr>
          <w:rFonts w:ascii="Times New Roman"/>
          <w:b w:val="false"/>
          <w:i w:val="false"/>
          <w:color w:val="000000"/>
          <w:sz w:val="28"/>
        </w:rPr>
        <w:t>
      табысына тәуелді емес көру шырағы бойынша 1-топтағы мүгедектер;</w:t>
      </w:r>
      <w:r>
        <w:br/>
      </w:r>
      <w:r>
        <w:rPr>
          <w:rFonts w:ascii="Times New Roman"/>
          <w:b w:val="false"/>
          <w:i w:val="false"/>
          <w:color w:val="000000"/>
          <w:sz w:val="28"/>
        </w:rPr>
        <w:t>
      созылмалы ауру түрімен ауыратын тұлғалар – орта есеппен жан басына шаққандағы табысы азық-түлік себетінің құнынан төмен;</w:t>
      </w:r>
      <w:r>
        <w:br/>
      </w:r>
      <w:r>
        <w:rPr>
          <w:rFonts w:ascii="Times New Roman"/>
          <w:b w:val="false"/>
          <w:i w:val="false"/>
          <w:color w:val="000000"/>
          <w:sz w:val="28"/>
        </w:rPr>
        <w:t>
      3) жалғыз басты, жалғыз тұратын зейнеткерлер, Ұлы Отан соғысының (бұдан әрі – ҰОС) ардагерлері мен мүгедектері "Ертіс нұры" мен "Иртыш" аудандық газеттеріне, "Наш край", "Сарыарқа самалы" мен "Звезда Прииртышья" облыс газеттеріне, "Егемен Қазақстан" мен "Казахстанская правда" республикалық газеттеріне жазылу;</w:t>
      </w:r>
      <w:r>
        <w:br/>
      </w:r>
      <w:r>
        <w:rPr>
          <w:rFonts w:ascii="Times New Roman"/>
          <w:b w:val="false"/>
          <w:i w:val="false"/>
          <w:color w:val="000000"/>
          <w:sz w:val="28"/>
        </w:rPr>
        <w:t>
      4) ҰОС-ның ардагерлері мен мүгедектерінің жергілікті монша мен шаштараздарына тегін баруларына;</w:t>
      </w:r>
      <w:r>
        <w:br/>
      </w:r>
      <w:r>
        <w:rPr>
          <w:rFonts w:ascii="Times New Roman"/>
          <w:b w:val="false"/>
          <w:i w:val="false"/>
          <w:color w:val="000000"/>
          <w:sz w:val="28"/>
        </w:rPr>
        <w:t>
      5) ҰОС-ның ардагерлері мен мүгедектеріне, соғысқа қатысушыларға және оларға теңестірілген тұлғаларға, қайталап неке құрмаған қаза болған жауынгерлердің жесірлеріне, жалғыз бастыларға, жалғыз тұрып жатқан зейнеткерлерге - аталып өтетін мерекелік күндеріне сәйкес /Жаңа жыл, 8 Наурыз, Наурыз мейрамы, Қарттар күні, Тәуелсіздік күн/;</w:t>
      </w:r>
      <w:r>
        <w:br/>
      </w:r>
      <w:r>
        <w:rPr>
          <w:rFonts w:ascii="Times New Roman"/>
          <w:b w:val="false"/>
          <w:i w:val="false"/>
          <w:color w:val="000000"/>
          <w:sz w:val="28"/>
        </w:rPr>
        <w:t>
      6) 8 наурызға аудан әкімінің шақыруымен "Алтын алқа" және "Күміс алқа" алқаларымен марапатталған, 4 және одан көп көпбалалы аналар;</w:t>
      </w:r>
      <w:r>
        <w:br/>
      </w:r>
      <w:r>
        <w:rPr>
          <w:rFonts w:ascii="Times New Roman"/>
          <w:b w:val="false"/>
          <w:i w:val="false"/>
          <w:color w:val="000000"/>
          <w:sz w:val="28"/>
        </w:rPr>
        <w:t>
      7) "Алтын алқа" және "Күміс алқа" алқаларымен марапатталған көпбалалы аналарға бірыңғай бір жекелеген көмек;</w:t>
      </w:r>
      <w:r>
        <w:br/>
      </w:r>
      <w:r>
        <w:rPr>
          <w:rFonts w:ascii="Times New Roman"/>
          <w:b w:val="false"/>
          <w:i w:val="false"/>
          <w:color w:val="000000"/>
          <w:sz w:val="28"/>
        </w:rPr>
        <w:t>
      8) Балаларды қорғау күні мен Мүгедектерді қорғау күніне, Жаңа жылға - кәмелеттік жасқа толмаған балалары бар аз қамтамасыз етілген отбасыларына материалдық көмек;</w:t>
      </w:r>
      <w:r>
        <w:br/>
      </w:r>
      <w:r>
        <w:rPr>
          <w:rFonts w:ascii="Times New Roman"/>
          <w:b w:val="false"/>
          <w:i w:val="false"/>
          <w:color w:val="000000"/>
          <w:sz w:val="28"/>
        </w:rPr>
        <w:t>
      9) Ауданға қажетті педагогикалық кадрларды, медициналық қызметкерлерді және басқадай мамандарды даярлау үшін - орта мектеп бітірушілердің отбасына-атаулы әлеуметтік көмек алушыларға, аз қамтамасыз етілген отбасына және ата-анасының қамқорынсыз қалған балаларға жоғарғы оқу орындарының (бұдан әрі - ЖОО) 1-ші, 2-ші, 3-ші, 4-ші және 5-ші курстарының оқыту бөліміне төлем ақы төлеу үшін, интернатура өткен кездегі төлем,тамақтану мен мекенжайына дейін жолақысы, күнкөрісіне ай сайынғы төлем;</w:t>
      </w:r>
      <w:r>
        <w:br/>
      </w:r>
      <w:r>
        <w:rPr>
          <w:rFonts w:ascii="Times New Roman"/>
          <w:b w:val="false"/>
          <w:i w:val="false"/>
          <w:color w:val="000000"/>
          <w:sz w:val="28"/>
        </w:rPr>
        <w:t>
      10) 2009 - 2011 оқу жылынан бастап, орта кәсіби оқу орындарында ( бұдан әрі - ОКОО) оқып жатқан ата-анасының қамқорынсыз қалған және аз қамтамасыз етілген отбасының студенттеріне ай сайынғы тамақтану мен күнкөрісіне және мекенжайына дейін жолақысының төлемі;</w:t>
      </w:r>
      <w:r>
        <w:br/>
      </w:r>
      <w:r>
        <w:rPr>
          <w:rFonts w:ascii="Times New Roman"/>
          <w:b w:val="false"/>
          <w:i w:val="false"/>
          <w:color w:val="000000"/>
          <w:sz w:val="28"/>
        </w:rPr>
        <w:t>
      11) ҰОС-ның ардагерлері мен мүгедектері:</w:t>
      </w:r>
      <w:r>
        <w:br/>
      </w:r>
      <w:r>
        <w:rPr>
          <w:rFonts w:ascii="Times New Roman"/>
          <w:b w:val="false"/>
          <w:i w:val="false"/>
          <w:color w:val="000000"/>
          <w:sz w:val="28"/>
        </w:rPr>
        <w:t>
      1) дәрі-дәрімек алуларына ай сайынғы көмек;</w:t>
      </w:r>
      <w:r>
        <w:br/>
      </w:r>
      <w:r>
        <w:rPr>
          <w:rFonts w:ascii="Times New Roman"/>
          <w:b w:val="false"/>
          <w:i w:val="false"/>
          <w:color w:val="000000"/>
          <w:sz w:val="28"/>
        </w:rPr>
        <w:t>
      2) аудан әкімінен Жеңіс күніне орай сыйлықтар;</w:t>
      </w:r>
      <w:r>
        <w:br/>
      </w:r>
      <w:r>
        <w:rPr>
          <w:rFonts w:ascii="Times New Roman"/>
          <w:b w:val="false"/>
          <w:i w:val="false"/>
          <w:color w:val="000000"/>
          <w:sz w:val="28"/>
        </w:rPr>
        <w:t>
      3) тұрғын үй жөндеуіне;</w:t>
      </w:r>
      <w:r>
        <w:br/>
      </w:r>
      <w:r>
        <w:rPr>
          <w:rFonts w:ascii="Times New Roman"/>
          <w:b w:val="false"/>
          <w:i w:val="false"/>
          <w:color w:val="000000"/>
          <w:sz w:val="28"/>
        </w:rPr>
        <w:t>
      4) телефонға абоненттік төлем;</w:t>
      </w:r>
      <w:r>
        <w:br/>
      </w:r>
      <w:r>
        <w:rPr>
          <w:rFonts w:ascii="Times New Roman"/>
          <w:b w:val="false"/>
          <w:i w:val="false"/>
          <w:color w:val="000000"/>
          <w:sz w:val="28"/>
        </w:rPr>
        <w:t>
      5) ашық акционерлік қоғамы (бұдан әрі - ААҚ) "Ертіс жолаушы автокөліктік кәсіпорын" анықтамасы бойынша, жолақы билетіне байланысты емес жылына бір рет облыс орталығына дейін барып қайту жолына төлем;</w:t>
      </w:r>
      <w:r>
        <w:br/>
      </w:r>
      <w:r>
        <w:rPr>
          <w:rFonts w:ascii="Times New Roman"/>
          <w:b w:val="false"/>
          <w:i w:val="false"/>
          <w:color w:val="000000"/>
          <w:sz w:val="28"/>
        </w:rPr>
        <w:t>
      6) жол жүру құжаттары бойынша Республикалық госпиталға баруына жолақысының төлемі;</w:t>
      </w:r>
      <w:r>
        <w:br/>
      </w:r>
      <w:r>
        <w:rPr>
          <w:rFonts w:ascii="Times New Roman"/>
          <w:b w:val="false"/>
          <w:i w:val="false"/>
          <w:color w:val="000000"/>
          <w:sz w:val="28"/>
        </w:rPr>
        <w:t>
      7) тістерін протездеуге;</w:t>
      </w:r>
      <w:r>
        <w:br/>
      </w:r>
      <w:r>
        <w:rPr>
          <w:rFonts w:ascii="Times New Roman"/>
          <w:b w:val="false"/>
          <w:i w:val="false"/>
          <w:color w:val="000000"/>
          <w:sz w:val="28"/>
        </w:rPr>
        <w:t>
      8) мерей тойларына.</w:t>
      </w:r>
      <w:r>
        <w:br/>
      </w:r>
      <w:r>
        <w:rPr>
          <w:rFonts w:ascii="Times New Roman"/>
          <w:b w:val="false"/>
          <w:i w:val="false"/>
          <w:color w:val="000000"/>
          <w:sz w:val="28"/>
        </w:rPr>
        <w:t>
      12) мектепке дейінгі балалары бар аз қамтамасыз етілген отбасыларына жаңа оқу жылына материалдық көмек;</w:t>
      </w:r>
      <w:r>
        <w:br/>
      </w:r>
      <w:r>
        <w:rPr>
          <w:rFonts w:ascii="Times New Roman"/>
          <w:b w:val="false"/>
          <w:i w:val="false"/>
          <w:color w:val="000000"/>
          <w:sz w:val="28"/>
        </w:rPr>
        <w:t>
      13) 80, 90, 100 жастан асқан зейнеткерлердің-Қарттар күнінің аталып өтуіне байланысты;</w:t>
      </w:r>
      <w:r>
        <w:br/>
      </w:r>
      <w:r>
        <w:rPr>
          <w:rFonts w:ascii="Times New Roman"/>
          <w:b w:val="false"/>
          <w:i w:val="false"/>
          <w:color w:val="000000"/>
          <w:sz w:val="28"/>
        </w:rPr>
        <w:t>
      14) ауданның Құрметті азаматтардың ішіндегі зейнеткерлеріне- Конституция күні, Наурыз мейрамы, Республика күні, Тәуелсіздік күні;</w:t>
      </w:r>
      <w:r>
        <w:br/>
      </w:r>
      <w:r>
        <w:rPr>
          <w:rFonts w:ascii="Times New Roman"/>
          <w:b w:val="false"/>
          <w:i w:val="false"/>
          <w:color w:val="000000"/>
          <w:sz w:val="28"/>
        </w:rPr>
        <w:t>
      15) денсаулық сақтау Департаментінің жолдамасы бойынша Республика көлеміндегі өкпе ауруымен ауыратындарға жүріп тұру жолына төлем, дәрігердің жолдамасы бойынша облыс көлеміндегі емделуіне жолақысының төлемі;</w:t>
      </w:r>
      <w:r>
        <w:br/>
      </w:r>
      <w:r>
        <w:rPr>
          <w:rFonts w:ascii="Times New Roman"/>
          <w:b w:val="false"/>
          <w:i w:val="false"/>
          <w:color w:val="000000"/>
          <w:sz w:val="28"/>
        </w:rPr>
        <w:t>
      16) Чернобыл атом электрстансасы апатын жою (бұдан әрі - ЧАЭС) мен Ауған соғысына қатысушылар - тоқсан сайынғы сауықтыру үшін, бір жолғы 7–ші мамырға, Ауған жерінен әскерлерді шығару күніне арналған;</w:t>
      </w:r>
      <w:r>
        <w:br/>
      </w:r>
      <w:r>
        <w:rPr>
          <w:rFonts w:ascii="Times New Roman"/>
          <w:b w:val="false"/>
          <w:i w:val="false"/>
          <w:color w:val="000000"/>
          <w:sz w:val="28"/>
        </w:rPr>
        <w:t>
      17) үш ай мерзіміне кәсіби оқуға жіберілген жұмыссыздарға материалдық көмек;</w:t>
      </w:r>
      <w:r>
        <w:br/>
      </w:r>
      <w:r>
        <w:rPr>
          <w:rFonts w:ascii="Times New Roman"/>
          <w:b w:val="false"/>
          <w:i w:val="false"/>
          <w:color w:val="000000"/>
          <w:sz w:val="28"/>
        </w:rPr>
        <w:t>
      18) өкпе ауруымен ауырғандардың стационарлық емделу курсін өткендерге, жақсы тамақтануын үдете түсу;</w:t>
      </w:r>
      <w:r>
        <w:br/>
      </w:r>
      <w:r>
        <w:rPr>
          <w:rFonts w:ascii="Times New Roman"/>
          <w:b w:val="false"/>
          <w:i w:val="false"/>
          <w:color w:val="000000"/>
          <w:sz w:val="28"/>
        </w:rPr>
        <w:t>
      19) отбасының табысына байланысты емес, отбасындағы мүгедек балаларды балалардың церебралды сал ауруымен /Бұдан әрі - БЦС/ ауыратындарды облыстық оңалту орталығына жөнелтуге;</w:t>
      </w:r>
      <w:r>
        <w:br/>
      </w:r>
      <w:r>
        <w:rPr>
          <w:rFonts w:ascii="Times New Roman"/>
          <w:b w:val="false"/>
          <w:i w:val="false"/>
          <w:color w:val="000000"/>
          <w:sz w:val="28"/>
        </w:rPr>
        <w:t>
      20) санаториялық емделу курортына жіберіп отырған азаматтардың- жүру жолына төлем;</w:t>
      </w:r>
      <w:r>
        <w:br/>
      </w:r>
      <w:r>
        <w:rPr>
          <w:rFonts w:ascii="Times New Roman"/>
          <w:b w:val="false"/>
          <w:i w:val="false"/>
          <w:color w:val="000000"/>
          <w:sz w:val="28"/>
        </w:rPr>
        <w:t>
      21) отбасының құрамы мен табысына байланысты емес келесі санаттағы азаматтарды (зейнетақы және мемлекеттік әлеуметтік жәрдемақы алушылардан басқа) жерлеуге:</w:t>
      </w:r>
      <w:r>
        <w:br/>
      </w:r>
      <w:r>
        <w:rPr>
          <w:rFonts w:ascii="Times New Roman"/>
          <w:b w:val="false"/>
          <w:i w:val="false"/>
          <w:color w:val="000000"/>
          <w:sz w:val="28"/>
        </w:rPr>
        <w:t>
      1) жұмыспен қамту орталығында тіркелген, жұмыссыздар;</w:t>
      </w:r>
      <w:r>
        <w:br/>
      </w:r>
      <w:r>
        <w:rPr>
          <w:rFonts w:ascii="Times New Roman"/>
          <w:b w:val="false"/>
          <w:i w:val="false"/>
          <w:color w:val="000000"/>
          <w:sz w:val="28"/>
        </w:rPr>
        <w:t>
      2) жұмыспен қамту орталығының тіркелуіне байланысты емес – зейнеткерлік жасына дейін жұмыс істемеген ерлер - 60 жастан, әйелдер – 55 жастан;</w:t>
      </w:r>
      <w:r>
        <w:br/>
      </w:r>
      <w:r>
        <w:rPr>
          <w:rFonts w:ascii="Times New Roman"/>
          <w:b w:val="false"/>
          <w:i w:val="false"/>
          <w:color w:val="000000"/>
          <w:sz w:val="28"/>
        </w:rPr>
        <w:t>
      3) жұмыспен қамту орталығының тіркелуінде және жасына байланысты емес, Ауған соғысы мен ЧАЭС апат салдарының жоюына қатысқандарды;</w:t>
      </w:r>
      <w:r>
        <w:br/>
      </w:r>
      <w:r>
        <w:rPr>
          <w:rFonts w:ascii="Times New Roman"/>
          <w:b w:val="false"/>
          <w:i w:val="false"/>
          <w:color w:val="000000"/>
          <w:sz w:val="28"/>
        </w:rPr>
        <w:t>
      4) онкологиялық, өкпе аурулары, жұқтырылған қорғаныш тапшылығының белгісі ауруының салдарынан қайтыс болғандар;</w:t>
      </w:r>
      <w:r>
        <w:br/>
      </w:r>
      <w:r>
        <w:rPr>
          <w:rFonts w:ascii="Times New Roman"/>
          <w:b w:val="false"/>
          <w:i w:val="false"/>
          <w:color w:val="000000"/>
          <w:sz w:val="28"/>
        </w:rPr>
        <w:t>
      5) жедел қызметтегі қайтыс болған әскери қызметкерлер;</w:t>
      </w:r>
      <w:r>
        <w:br/>
      </w:r>
      <w:r>
        <w:rPr>
          <w:rFonts w:ascii="Times New Roman"/>
          <w:b w:val="false"/>
          <w:i w:val="false"/>
          <w:color w:val="000000"/>
          <w:sz w:val="28"/>
        </w:rPr>
        <w:t>
      6) 18 жастан асқан балалар мен тұлғалар.</w:t>
      </w:r>
      <w:r>
        <w:br/>
      </w:r>
      <w:r>
        <w:rPr>
          <w:rFonts w:ascii="Times New Roman"/>
          <w:b w:val="false"/>
          <w:i w:val="false"/>
          <w:color w:val="000000"/>
          <w:sz w:val="28"/>
        </w:rPr>
        <w:t>
      22) 16 жасына дейінгі тірек-қозғалу аппараты бұзылған және сол диагнозы қойылған мүгедек-балаларды тәрбиелеп отырған жалғыз басты аналар;</w:t>
      </w:r>
      <w:r>
        <w:br/>
      </w:r>
      <w:r>
        <w:rPr>
          <w:rFonts w:ascii="Times New Roman"/>
          <w:b w:val="false"/>
          <w:i w:val="false"/>
          <w:color w:val="000000"/>
          <w:sz w:val="28"/>
        </w:rPr>
        <w:t>
      23) жоғары және арнайы орта оқу орнын бітіріп келген жас мамандар-дәрігерлер мен мұғалімдер ауданның оқу және емдеу орындарына жұмысқа келген және мамандығы бойынша жұмысқа орналастырылған;</w:t>
      </w:r>
      <w:r>
        <w:br/>
      </w:r>
      <w:r>
        <w:rPr>
          <w:rFonts w:ascii="Times New Roman"/>
          <w:b w:val="false"/>
          <w:i w:val="false"/>
          <w:color w:val="000000"/>
          <w:sz w:val="28"/>
        </w:rPr>
        <w:t>
      24) кәмелет жасқа толмаған балалар - әр түрлі себептермен ата-аналары мен туыстары жағынан қамқорсыз және қамқорлықсыз, тұрақты мекен-жайсыз және қорғаншыларсыз қалғандар;</w:t>
      </w:r>
      <w:r>
        <w:br/>
      </w:r>
      <w:r>
        <w:rPr>
          <w:rFonts w:ascii="Times New Roman"/>
          <w:b w:val="false"/>
          <w:i w:val="false"/>
          <w:color w:val="000000"/>
          <w:sz w:val="28"/>
        </w:rPr>
        <w:t>
      25) табысына тәуелді емес,пәтердегі өрттен киім-кешектерінің, үй-ішінің мүлік заттарының зақымдану салдарынан, күнкөріссіз қалған тұлғалар (бұрынғы алып отырған бір жолғы көмекке байланысты емес);</w:t>
      </w:r>
      <w:r>
        <w:br/>
      </w:r>
      <w:r>
        <w:rPr>
          <w:rFonts w:ascii="Times New Roman"/>
          <w:b w:val="false"/>
          <w:i w:val="false"/>
          <w:color w:val="000000"/>
          <w:sz w:val="28"/>
        </w:rPr>
        <w:t>
      26) аз қамтамасыз етілген азаматтар мемлекеттік атаулы әлеуметтік көмек алушылардың ішінен /бұдан әрі - МАӘК/, көпбалалы отбасылар ішінен мемлекеттік жәрдемақы алушыларына жеке қосалқы шаруашылығын дамытуға ірі қара мал мен малазығын сатып алу үшін және бақшашылық пен құс шаруашылығын дамыту;</w:t>
      </w:r>
      <w:r>
        <w:br/>
      </w:r>
      <w:r>
        <w:rPr>
          <w:rFonts w:ascii="Times New Roman"/>
          <w:b w:val="false"/>
          <w:i w:val="false"/>
          <w:color w:val="000000"/>
          <w:sz w:val="28"/>
        </w:rPr>
        <w:t>
      27) Тұрғын–үй коммуналдық қызмет көрсету төлем жөніндегі жеке санаттағы азаматтарға;</w:t>
      </w:r>
      <w:r>
        <w:br/>
      </w:r>
      <w:r>
        <w:rPr>
          <w:rFonts w:ascii="Times New Roman"/>
          <w:b w:val="false"/>
          <w:i w:val="false"/>
          <w:color w:val="000000"/>
          <w:sz w:val="28"/>
        </w:rPr>
        <w:t>
      1) Ұлы Отан соғысына қатысқандар менмүгедектер;</w:t>
      </w:r>
      <w:r>
        <w:br/>
      </w:r>
      <w:r>
        <w:rPr>
          <w:rFonts w:ascii="Times New Roman"/>
          <w:b w:val="false"/>
          <w:i w:val="false"/>
          <w:color w:val="000000"/>
          <w:sz w:val="28"/>
        </w:rPr>
        <w:t>
      2) Чернобылшылар;</w:t>
      </w:r>
      <w:r>
        <w:br/>
      </w:r>
      <w:r>
        <w:rPr>
          <w:rFonts w:ascii="Times New Roman"/>
          <w:b w:val="false"/>
          <w:i w:val="false"/>
          <w:color w:val="000000"/>
          <w:sz w:val="28"/>
        </w:rPr>
        <w:t>
      3) Ауған соғысына қатысқандар;</w:t>
      </w:r>
      <w:r>
        <w:br/>
      </w:r>
      <w:r>
        <w:rPr>
          <w:rFonts w:ascii="Times New Roman"/>
          <w:b w:val="false"/>
          <w:i w:val="false"/>
          <w:color w:val="000000"/>
          <w:sz w:val="28"/>
        </w:rPr>
        <w:t>
      4) Ленинград блокадасына қатысқандар;</w:t>
      </w:r>
      <w:r>
        <w:br/>
      </w:r>
      <w:r>
        <w:rPr>
          <w:rFonts w:ascii="Times New Roman"/>
          <w:b w:val="false"/>
          <w:i w:val="false"/>
          <w:color w:val="000000"/>
          <w:sz w:val="28"/>
        </w:rPr>
        <w:t>
      5) концлагерь тұтқындары;</w:t>
      </w:r>
      <w:r>
        <w:br/>
      </w:r>
      <w:r>
        <w:rPr>
          <w:rFonts w:ascii="Times New Roman"/>
          <w:b w:val="false"/>
          <w:i w:val="false"/>
          <w:color w:val="000000"/>
          <w:sz w:val="28"/>
        </w:rPr>
        <w:t>
      6) Венгер соғысына қатысушылар;</w:t>
      </w:r>
      <w:r>
        <w:br/>
      </w:r>
      <w:r>
        <w:rPr>
          <w:rFonts w:ascii="Times New Roman"/>
          <w:b w:val="false"/>
          <w:i w:val="false"/>
          <w:color w:val="000000"/>
          <w:sz w:val="28"/>
        </w:rPr>
        <w:t>
      7) жалғыз бастылар және жалғыс басты тұрып жатқан ерлі-зайыптылар (олардың бірі);</w:t>
      </w:r>
      <w:r>
        <w:br/>
      </w:r>
      <w:r>
        <w:rPr>
          <w:rFonts w:ascii="Times New Roman"/>
          <w:b w:val="false"/>
          <w:i w:val="false"/>
          <w:color w:val="000000"/>
          <w:sz w:val="28"/>
        </w:rPr>
        <w:t>
      8) 2009 жылдың 1-ші қаңтарына ең аз молшерде зейнетақы алатын зейнеткерлер;</w:t>
      </w:r>
      <w:r>
        <w:br/>
      </w:r>
      <w:r>
        <w:rPr>
          <w:rFonts w:ascii="Times New Roman"/>
          <w:b w:val="false"/>
          <w:i w:val="false"/>
          <w:color w:val="000000"/>
          <w:sz w:val="28"/>
        </w:rPr>
        <w:t>
      9) 2009 жылдың 1-ші қаңтарына өтілі толық емес зейнетақы алушы зейнеткерлер;</w:t>
      </w:r>
      <w:r>
        <w:br/>
      </w:r>
      <w:r>
        <w:rPr>
          <w:rFonts w:ascii="Times New Roman"/>
          <w:b w:val="false"/>
          <w:i w:val="false"/>
          <w:color w:val="000000"/>
          <w:sz w:val="28"/>
        </w:rPr>
        <w:t>
      28) бас бостандығынан айыру орындарынан оралған тұлғаларға жекелеген материалдық көмек;</w:t>
      </w:r>
      <w:r>
        <w:br/>
      </w:r>
      <w:r>
        <w:rPr>
          <w:rFonts w:ascii="Times New Roman"/>
          <w:b w:val="false"/>
          <w:i w:val="false"/>
          <w:color w:val="000000"/>
          <w:sz w:val="28"/>
        </w:rPr>
        <w:t>
      29) әскерден босатылған жедел әскери қызметшілеріне жекелеген материалдық көмек;</w:t>
      </w:r>
      <w:r>
        <w:br/>
      </w:r>
      <w:r>
        <w:rPr>
          <w:rFonts w:ascii="Times New Roman"/>
          <w:b w:val="false"/>
          <w:i w:val="false"/>
          <w:color w:val="000000"/>
          <w:sz w:val="28"/>
        </w:rPr>
        <w:t>
      30) Ұлы Отан соғысына қатысқандар мен мүгедектерге канализация жүргізу, ауызсу өткізуге, электро қазанмен жабдықтануға жекелеген материалдық көмек;</w:t>
      </w:r>
      <w:r>
        <w:br/>
      </w:r>
      <w:r>
        <w:rPr>
          <w:rFonts w:ascii="Times New Roman"/>
          <w:b w:val="false"/>
          <w:i w:val="false"/>
          <w:color w:val="000000"/>
          <w:sz w:val="28"/>
        </w:rPr>
        <w:t>
      31) қайталап неке құрмаған қаза болған соғыс мүгедектерінің әйелдеріне телефон орнатуға бір мәртелік материалдық көмек;</w:t>
      </w:r>
      <w:r>
        <w:br/>
      </w:r>
      <w:r>
        <w:rPr>
          <w:rFonts w:ascii="Times New Roman"/>
          <w:b w:val="false"/>
          <w:i w:val="false"/>
          <w:color w:val="000000"/>
          <w:sz w:val="28"/>
        </w:rPr>
        <w:t>
      32) күнделікті ыстық тамақпен қамтамасыз ету үшін, тұратын мекенжайы мен жұмысы жоқ азаматтарға көмек;</w:t>
      </w:r>
      <w:r>
        <w:br/>
      </w:r>
      <w:r>
        <w:rPr>
          <w:rFonts w:ascii="Times New Roman"/>
          <w:b w:val="false"/>
          <w:i w:val="false"/>
          <w:color w:val="000000"/>
          <w:sz w:val="28"/>
        </w:rPr>
        <w:t>
      33) диспансерлік тіркеуге уақытылы тұрған жүкті әйелдерге жекелеген материалдық көмек;</w:t>
      </w:r>
      <w:r>
        <w:br/>
      </w:r>
      <w:r>
        <w:rPr>
          <w:rFonts w:ascii="Times New Roman"/>
          <w:b w:val="false"/>
          <w:i w:val="false"/>
          <w:color w:val="000000"/>
          <w:sz w:val="28"/>
        </w:rPr>
        <w:t>
      34) жұмыспен қамту және әлеуметтік бағдарламалар бөлімінде тіркелген, жұмыссыздардың ішінен аз қамтамасыз етілген азаматтар еңбек реабилитацияны өткен кезеңде, бақшалық пен құс шаруашылығын дамытуға;</w:t>
      </w:r>
      <w:r>
        <w:br/>
      </w:r>
      <w:r>
        <w:rPr>
          <w:rFonts w:ascii="Times New Roman"/>
          <w:b w:val="false"/>
          <w:i w:val="false"/>
          <w:color w:val="000000"/>
          <w:sz w:val="28"/>
        </w:rPr>
        <w:t>
      35) қайталап неке құрмаған Ұлы Отан соғысының мүгедек жесірлеріне, Ұлы Отан соғысы кезіңде Қайсарлы еңбегі үшін марапатталған тыл еңбеккерлеріне, концлагерь тұтқындарына, блокада Ленинградтың тұрғындарына Жеңіс Күніне орай жекелеген материалдық көмек;</w:t>
      </w:r>
      <w:r>
        <w:br/>
      </w:r>
      <w:r>
        <w:rPr>
          <w:rFonts w:ascii="Times New Roman"/>
          <w:b w:val="false"/>
          <w:i w:val="false"/>
          <w:color w:val="000000"/>
          <w:sz w:val="28"/>
        </w:rPr>
        <w:t>
      36) емшектегі балалары бар аналарға бала тағамын сатып алу үшін, ай сайынғы материалдық көмек.</w:t>
      </w:r>
    </w:p>
    <w:bookmarkStart w:name="z10" w:id="3"/>
    <w:p>
      <w:pPr>
        <w:spacing w:after="0"/>
        <w:ind w:left="0"/>
        <w:jc w:val="left"/>
      </w:pPr>
      <w:r>
        <w:rPr>
          <w:rFonts w:ascii="Times New Roman"/>
          <w:b/>
          <w:i w:val="false"/>
          <w:color w:val="000000"/>
        </w:rPr>
        <w:t xml:space="preserve"> 
3. Әлеуметтік төлемдер мен өзге</w:t>
      </w:r>
      <w:r>
        <w:br/>
      </w:r>
      <w:r>
        <w:rPr>
          <w:rFonts w:ascii="Times New Roman"/>
          <w:b/>
          <w:i w:val="false"/>
          <w:color w:val="000000"/>
        </w:rPr>
        <w:t>
әлеуметтік көмектің түрлерін іске</w:t>
      </w:r>
      <w:r>
        <w:br/>
      </w:r>
      <w:r>
        <w:rPr>
          <w:rFonts w:ascii="Times New Roman"/>
          <w:b/>
          <w:i w:val="false"/>
          <w:color w:val="000000"/>
        </w:rPr>
        <w:t>
асыру жөнінде тиісті құжат тізбесі</w:t>
      </w:r>
    </w:p>
    <w:bookmarkEnd w:id="3"/>
    <w:p>
      <w:pPr>
        <w:spacing w:after="0"/>
        <w:ind w:left="0"/>
        <w:jc w:val="both"/>
      </w:pPr>
      <w:r>
        <w:rPr>
          <w:rFonts w:ascii="Times New Roman"/>
          <w:b w:val="false"/>
          <w:i w:val="false"/>
          <w:color w:val="000000"/>
          <w:sz w:val="28"/>
        </w:rPr>
        <w:t>      3. Нұсқаудың екінші тармақшада белгіленген жеке санаттағы азаматтарға әлеуметтік төлем төлеу жөнінде және басқа да әлеуметтік көмек жүзеге асыру үшін келесі құжаттар қажет:</w:t>
      </w:r>
      <w:r>
        <w:br/>
      </w:r>
      <w:r>
        <w:rPr>
          <w:rFonts w:ascii="Times New Roman"/>
          <w:b w:val="false"/>
          <w:i w:val="false"/>
          <w:color w:val="000000"/>
          <w:sz w:val="28"/>
        </w:rPr>
        <w:t>
      1) 3), 5), 11), 16), 20), 27), 30), 31), 35) тармақшаларында көрсетілгендей санаттары үшін 2 тармақтағы тізім негізінде "Қазақстан Республикасының еңбек Министрлігі мен әлеуметтік қорғау мемлекеттік орталықтың зейнетақы төлеу жөнінде" Ертіс ауданының бөлімі Павлодар облысының Республикалық мемлекеттік қазынашылық кәсіпорын филиалы мен отбасы - демографиялық әйелдер ісінің комиссиясы, ауыл және ауылдық округтер әкімдерінің, жұмыспен қамту және әлеуметтік бағдарламалар бөлімінің тізімдеріне сәйкес, ауданның соғыс және еңбек ардагерлердің Кеңесімен бірлесе. Тізімде аты, жөні, тегі, туған жылы, күні, айы, салық тіркеу нөмірі, мекен-жайы, жеке шотының нөмірі белгіленеді. Тісті протездеу үшін тіс протездеу кабинетінен қосымша анықтама ұсынылады.</w:t>
      </w:r>
      <w:r>
        <w:br/>
      </w:r>
      <w:r>
        <w:rPr>
          <w:rFonts w:ascii="Times New Roman"/>
          <w:b w:val="false"/>
          <w:i w:val="false"/>
          <w:color w:val="000000"/>
          <w:sz w:val="28"/>
        </w:rPr>
        <w:t>
      Одан басқа, 16) тармақшада көрсетілгендей санаттағы азаматтар үшін қосымша Чернобыл атом электрстансасы апатын жою (бұдан әрі - ЧАЭС) немесе Ауған соғысына қатысушылар, қажетті сауықтыру жөнінде емделу мекемесінен медициналық анықтама - тоқсан сайын;</w:t>
      </w:r>
      <w:r>
        <w:br/>
      </w:r>
      <w:r>
        <w:rPr>
          <w:rFonts w:ascii="Times New Roman"/>
          <w:b w:val="false"/>
          <w:i w:val="false"/>
          <w:color w:val="000000"/>
          <w:sz w:val="28"/>
        </w:rPr>
        <w:t>
      2) 2) тармақтың 4 тармақшасында көрсетілгендей санаттағы тұлғалардың - осы әлеуметтік төлемге құқылы тұлғаның өтініші, одан басқа, "Қазпошта" АҚ жеке шоты немесе екінші деңгейдегі банкте - жергілікті моншаға баруына талондар, шаштараз қызметінің ведомасті;</w:t>
      </w:r>
      <w:r>
        <w:br/>
      </w:r>
      <w:r>
        <w:rPr>
          <w:rFonts w:ascii="Times New Roman"/>
          <w:b w:val="false"/>
          <w:i w:val="false"/>
          <w:color w:val="000000"/>
          <w:sz w:val="28"/>
        </w:rPr>
        <w:t>
      3) 2) тармақтың 1 тармақшасында көрсетілгендей санаттағы азаматтар үшін, осы әлеуметтік төлемге құқылы тұлғаның өтініші, одан басқа, "Қазпошта" АҚ жеке шоты немесе екінші деңгейдегі банкте, салықтық тіркеу нөмірі, бас бостандығынан айыру орындарынан оралғандары жөнінде анықтама, азаматтарды тіркеу кітабы;</w:t>
      </w:r>
      <w:r>
        <w:br/>
      </w:r>
      <w:r>
        <w:rPr>
          <w:rFonts w:ascii="Times New Roman"/>
          <w:b w:val="false"/>
          <w:i w:val="false"/>
          <w:color w:val="000000"/>
          <w:sz w:val="28"/>
        </w:rPr>
        <w:t>
      4) 2) тармақтың 2 тармақшасында көрсетілгендей санаттағы тұлғалары үшін - осы әлеуметтік төлемге құқылы азаматтардың "Қазпошта" АҚ жеке есеп шоты немесе екінші деңгейдегі банкте, салықтық тіркеу нөмірі, жеке бас куәлігі, жолдау қағазы, азаматтарды тіркеу кітабы, тұрғын үй-тұрмыстық жағдайын тексеру актісі, отбасының кірісі жөнінде анықтама;</w:t>
      </w:r>
      <w:r>
        <w:br/>
      </w:r>
      <w:r>
        <w:rPr>
          <w:rFonts w:ascii="Times New Roman"/>
          <w:b w:val="false"/>
          <w:i w:val="false"/>
          <w:color w:val="000000"/>
          <w:sz w:val="28"/>
        </w:rPr>
        <w:t>
      5) 7) тармақтың 6 тармақшасында көрсетілген азаматтардың санаттары үшін осы әлеуметтік төлемге құқылы бар тұлғалардың өтініші, "Қазпошта" АҚ онда жеке шоты немесе екінші деңгейдегі банкте, салықтық тіркеу нөмірі, жеке куәлігі,азаматтарды тіркеу кітабының көшірмесі, "Алтын алқа", "Күміс алқа" куәлігінің көшірмесі;</w:t>
      </w:r>
      <w:r>
        <w:br/>
      </w:r>
      <w:r>
        <w:rPr>
          <w:rFonts w:ascii="Times New Roman"/>
          <w:b w:val="false"/>
          <w:i w:val="false"/>
          <w:color w:val="000000"/>
          <w:sz w:val="28"/>
        </w:rPr>
        <w:t>
      6) 2) тармақтың 8), 24) тармақшасында көрсетілген азаматтардың санаттары үшін, "Қазпошта" АҚ-нан жеке шоты немесе екінші деңгейдегі банкте, жеке куәлігі, азаматтарды тіркеу кітабының көшірмесі;</w:t>
      </w:r>
      <w:r>
        <w:br/>
      </w:r>
      <w:r>
        <w:rPr>
          <w:rFonts w:ascii="Times New Roman"/>
          <w:b w:val="false"/>
          <w:i w:val="false"/>
          <w:color w:val="000000"/>
          <w:sz w:val="28"/>
        </w:rPr>
        <w:t>
      7) 2)-тармақтың 9), 10) тармақшасында көрсетілген тұлға санаттары үшін, білім қызметін ұсыну, өткен оқу жылдың қорытындысы мен келесі курсқа көшкені жөнінде анықтама;</w:t>
      </w:r>
      <w:r>
        <w:br/>
      </w:r>
      <w:r>
        <w:rPr>
          <w:rFonts w:ascii="Times New Roman"/>
          <w:b w:val="false"/>
          <w:i w:val="false"/>
          <w:color w:val="000000"/>
          <w:sz w:val="28"/>
        </w:rPr>
        <w:t>
      "Ертіс ауданының білім бөлімі" мемлекеттік мекеменің негізгі тізімі бойынша көмек көрсетіледі. Тізімде аты, жөні, тегі, туған жылы, күні, айы, салық тіркеу нөмірі, мекенжайы, жеке шотының нөмірі белгіленеді, салық төлеушінің тіркеу нөмірі;</w:t>
      </w:r>
      <w:r>
        <w:br/>
      </w:r>
      <w:r>
        <w:rPr>
          <w:rFonts w:ascii="Times New Roman"/>
          <w:b w:val="false"/>
          <w:i w:val="false"/>
          <w:color w:val="000000"/>
          <w:sz w:val="28"/>
        </w:rPr>
        <w:t>
      8) 2)-тармақтың 13), 14) тармақшасында көрсетілген тұлға санаттары үшін "Мемлекеттік орталықтың зейнетақы төлеу жөнінде еңбек Министрлігі" Ертіс ауданының Павлодар облысының филиалы Республикалық мемлекеттік қазынашылық кәсіпорынмен келісілген тізім негізінде. Жеке шоты белгіленген өтініші, азаматтарды тіркеу кітабы, зейнетақы куәлігінің көшірмесі және жеке куәлігі, Құрметті азаматтың куәлігі;</w:t>
      </w:r>
      <w:r>
        <w:br/>
      </w:r>
      <w:r>
        <w:rPr>
          <w:rFonts w:ascii="Times New Roman"/>
          <w:b w:val="false"/>
          <w:i w:val="false"/>
          <w:color w:val="000000"/>
          <w:sz w:val="28"/>
        </w:rPr>
        <w:t>
      9) 2) тармақтың 15), 18)-тармақшаларда көрсетілгендей санаттағы азаматтар үшін, төлем тізім бойынша жүргізіледі, "Туберкулезге қарсы аурухана" мемлекеттік мекеме; "Қазпошта" АҚ-да жеке шоты немесе екінші деңгейдегі банкте, жеке бас куәлігінің көшірмесі, азаматтарды тіркеу кітабы, дәрігердің жолдамасы, жол жүру билеті;</w:t>
      </w:r>
      <w:r>
        <w:br/>
      </w:r>
      <w:r>
        <w:rPr>
          <w:rFonts w:ascii="Times New Roman"/>
          <w:b w:val="false"/>
          <w:i w:val="false"/>
          <w:color w:val="000000"/>
          <w:sz w:val="28"/>
        </w:rPr>
        <w:t>
      10) 2) тармақтың 15)-тармақшасында көрсетілгендей санаттағы азаматтар үшін, осы әлеуметтік төлемге құқылы тұлғалардың өтініші, "Қазпошта" АҚ-да жеке шоты немесе екінші деңгейдегі банкте, жеке бас куәлігінің көшірмесі, азаматтарды тіркеу кітабы, кәсіби оқуға жолдама қағаз, жұмыспен қамту орталығынан анықтама;</w:t>
      </w:r>
      <w:r>
        <w:br/>
      </w:r>
      <w:r>
        <w:rPr>
          <w:rFonts w:ascii="Times New Roman"/>
          <w:b w:val="false"/>
          <w:i w:val="false"/>
          <w:color w:val="000000"/>
          <w:sz w:val="28"/>
        </w:rPr>
        <w:t>
      11) 2) тармақтың 19, 22)-тармақшаларында көрсетілгендей санаттағы азаматтар үшін, осы әлеуметтік төлемге құқылы тұлғалардың өтініші, "Қазпошта" АҚ-да жеке шоты немесе екінші деңгейдегі банкте, жеке бас куәлігінің көшірмесі, азаматтарды тіркеу кітабы, дәрігерлік-кеңестік комиссиясынан анықтама, медико-әлеуметтік сараптама комиссиясынан;</w:t>
      </w:r>
      <w:r>
        <w:br/>
      </w:r>
      <w:r>
        <w:rPr>
          <w:rFonts w:ascii="Times New Roman"/>
          <w:b w:val="false"/>
          <w:i w:val="false"/>
          <w:color w:val="000000"/>
          <w:sz w:val="28"/>
        </w:rPr>
        <w:t>
      12) 2) тармақтың 21)-тармақшасында көрсетілгендей санаттағы азаматтар үшін,жерлеу рәсімін өткізетін тұлғаның өтініші, "Қазпошта" АҚ-да жеке шоты немесе екінші деңгейдегі банкте шоты қөрсетілген, жеке бас куәлігінің көшірмесі, азаматтарды тіркеу кітабы, қаза болғаны жөнінде куәлік, қаза болғанның мәртебесін растау құжаты;</w:t>
      </w:r>
      <w:r>
        <w:br/>
      </w:r>
      <w:r>
        <w:rPr>
          <w:rFonts w:ascii="Times New Roman"/>
          <w:b w:val="false"/>
          <w:i w:val="false"/>
          <w:color w:val="000000"/>
          <w:sz w:val="28"/>
        </w:rPr>
        <w:t>
      13) 2) тармақтың 21)-тармақшасында көрсетілгендей санаттағы азаматтар үшін, "Қазпошта" АҚ-да жеке шоты немесе екінші деңгейдегі банкте, жеке бас куәлігінің көшірмесі, еңбек келісімшарты, азаматтарды тіркеу кітабының көшірмесі, оқу орнын аяқтағаны туралы дипломның көшірмесі;</w:t>
      </w:r>
      <w:r>
        <w:br/>
      </w:r>
      <w:r>
        <w:rPr>
          <w:rFonts w:ascii="Times New Roman"/>
          <w:b w:val="false"/>
          <w:i w:val="false"/>
          <w:color w:val="000000"/>
          <w:sz w:val="28"/>
        </w:rPr>
        <w:t>
      14) 2) тармақтың 25)-тармақшасында көрсетілгендей санаттағы азаматтар үшін, "Қазпошта" АҚ-да жеке шоты немесе екінші деңгейдегі банкте, жеке бас куәлігінің көшірмесі, азаматтарды тіркеу кітабі, өрт қауіпсіздігі қызметінің қорытындысы, төтенше жағдайлар жөнінде басқарманың қорытындысы;</w:t>
      </w:r>
      <w:r>
        <w:br/>
      </w:r>
      <w:r>
        <w:rPr>
          <w:rFonts w:ascii="Times New Roman"/>
          <w:b w:val="false"/>
          <w:i w:val="false"/>
          <w:color w:val="000000"/>
          <w:sz w:val="28"/>
        </w:rPr>
        <w:t>
      15) 2) тармақтың 26)-тармақшасында көрсетілгендей санаттағы азаматтар үшін, осы әлеуметтік төлемге құқылы тұлғалардың өтініші,көрсетілген жеке шотымен,мал дәрігердің анықтамасы, ірі қара малдың төлқұжаты,тауарды жеткізу келісімшарты, жеке шаруа қожалығын немесе бизнесті дамыту туралы міндеттемелері мен ауыл округі әкімінің өтінімі, малазық алушылардың өтініштері, ІҚМ төлқұжаты;</w:t>
      </w:r>
      <w:r>
        <w:br/>
      </w:r>
      <w:r>
        <w:rPr>
          <w:rFonts w:ascii="Times New Roman"/>
          <w:b w:val="false"/>
          <w:i w:val="false"/>
          <w:color w:val="000000"/>
          <w:sz w:val="28"/>
        </w:rPr>
        <w:t>
      16) 2) тармақтың 28)-тармақшасында көрсетілгендей санаттағы азаматтар үшін, жеке шоты көрсетілген өтінішімен Ертіс ауданының ішкі істер Бөлімінің негізгі тізімімен,бас бостандығынан айырылу орындарынын босатылғаны туралы анықтама, салықтық тіркеу нөмірі, азаматтарды тіркеу кітабы;</w:t>
      </w:r>
      <w:r>
        <w:br/>
      </w:r>
      <w:r>
        <w:rPr>
          <w:rFonts w:ascii="Times New Roman"/>
          <w:b w:val="false"/>
          <w:i w:val="false"/>
          <w:color w:val="000000"/>
          <w:sz w:val="28"/>
        </w:rPr>
        <w:t>
      17) 2) тармақтың 29)-тармақшасында көрсетілгендей санаттағы азаматтар үшін, осы әлеуметтік төлемге құқылы тұлғалардың өтініші, "Қазпошта" АҚ-да жеке шоты немесе екінші деңгейдегі банкте, жеке бас куәлігінің көшірмесі, азаматтарды тіркеу кітабы,әскери билеті, қорғаныс істер жөнінде бөлімнің анықтамасы, азаматтарды тіркеу кітабы;</w:t>
      </w:r>
      <w:r>
        <w:br/>
      </w:r>
      <w:r>
        <w:rPr>
          <w:rFonts w:ascii="Times New Roman"/>
          <w:b w:val="false"/>
          <w:i w:val="false"/>
          <w:color w:val="000000"/>
          <w:sz w:val="28"/>
        </w:rPr>
        <w:t>
      18) 2) тармақтың 32)-тармақшасында көрсетілгендей санаттағы азаматтар үшін, "Қазпошта" АҚ-да жеке шоты немесе екінші деңгейдегі банкте, жеке бас куәлігінің көшірмесі, жұмыспен қамту бөлімінен, ауыл және ауылдық округі әкімінен өтінімдері;</w:t>
      </w:r>
      <w:r>
        <w:br/>
      </w:r>
      <w:r>
        <w:rPr>
          <w:rFonts w:ascii="Times New Roman"/>
          <w:b w:val="false"/>
          <w:i w:val="false"/>
          <w:color w:val="000000"/>
          <w:sz w:val="28"/>
        </w:rPr>
        <w:t>
      19) 2) тармақтың 33), 36)-тармақшаларында, көрсетілгендей санаттағы азаматтар үшін жеке шоты көрсетілген төлем тізім бойынша жүргізіледі, жеке бас куәлігінің көшірмесі, азаматтарды тіркеу кітабы,медициналық мекемеден анықтама;</w:t>
      </w:r>
      <w:r>
        <w:br/>
      </w:r>
      <w:r>
        <w:rPr>
          <w:rFonts w:ascii="Times New Roman"/>
          <w:b w:val="false"/>
          <w:i w:val="false"/>
          <w:color w:val="000000"/>
          <w:sz w:val="28"/>
        </w:rPr>
        <w:t>
      20) 2) тармақтың 34)-тармақшасында көрсетілгендей санаттағы азаматтар үшін, жеке шоты көрсетілген осы әлеуметтік төлемге құқылы жұмыссыздар санынан тұлғалардың өтініші, жеке бас куәлігінің көшірмесі, жұмыспен қамту бөлімінен, ауыл және ауылдық округі әкімінен өтінімдері, азаматтарды тіркеу кітабы.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Павлодар облысы Ертіс аудандық әкімдігінің 2009.12.11 </w:t>
      </w:r>
      <w:r>
        <w:rPr>
          <w:rFonts w:ascii="Times New Roman"/>
          <w:b w:val="false"/>
          <w:i w:val="false"/>
          <w:color w:val="000000"/>
          <w:sz w:val="28"/>
        </w:rPr>
        <w:t>N 423/11</w:t>
      </w:r>
      <w:r>
        <w:rPr>
          <w:rFonts w:ascii="Times New Roman"/>
          <w:b w:val="false"/>
          <w:i w:val="false"/>
          <w:color w:val="ff0000"/>
          <w:sz w:val="28"/>
        </w:rPr>
        <w:t xml:space="preserve"> қаулысымен.</w:t>
      </w:r>
    </w:p>
    <w:bookmarkStart w:name="z11" w:id="4"/>
    <w:p>
      <w:pPr>
        <w:spacing w:after="0"/>
        <w:ind w:left="0"/>
        <w:jc w:val="left"/>
      </w:pPr>
      <w:r>
        <w:rPr>
          <w:rFonts w:ascii="Times New Roman"/>
          <w:b/>
          <w:i w:val="false"/>
          <w:color w:val="000000"/>
        </w:rPr>
        <w:t xml:space="preserve"> 
3.1. Әлеуметтік төлемдердің мөлшері</w:t>
      </w:r>
    </w:p>
    <w:bookmarkEnd w:id="4"/>
    <w:p>
      <w:pPr>
        <w:spacing w:after="0"/>
        <w:ind w:left="0"/>
        <w:jc w:val="both"/>
      </w:pPr>
      <w:r>
        <w:rPr>
          <w:rFonts w:ascii="Times New Roman"/>
          <w:b w:val="false"/>
          <w:i w:val="false"/>
          <w:color w:val="ff0000"/>
          <w:sz w:val="28"/>
        </w:rPr>
        <w:t xml:space="preserve">       Ескерту. Қаулы 3.1 бөлімімен толықтырылды - Павлодар облысы Ертіс аудандық әкімдігінің 2009.09.24 </w:t>
      </w:r>
      <w:r>
        <w:rPr>
          <w:rFonts w:ascii="Times New Roman"/>
          <w:b w:val="false"/>
          <w:i w:val="false"/>
          <w:color w:val="ff0000"/>
          <w:sz w:val="28"/>
        </w:rPr>
        <w:t>N 327/9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3.1. 2–ші тармақтың тармақшасында көрсетілгендей азаматтардың санаттарына әлеуметтік төлем мөлшері тағайындалады:</w:t>
      </w:r>
      <w:r>
        <w:br/>
      </w:r>
      <w:r>
        <w:rPr>
          <w:rFonts w:ascii="Times New Roman"/>
          <w:b w:val="false"/>
          <w:i w:val="false"/>
          <w:color w:val="000000"/>
          <w:sz w:val="28"/>
        </w:rPr>
        <w:t>
      1) аз қамтамасыз етілген азаматтар, оралмандар, бас бостандығынан айыру орындарынан оралған тұлғалар үшін – 1 айлық есептік көрсеткіш мөлшерінде;</w:t>
      </w:r>
      <w:r>
        <w:br/>
      </w:r>
      <w:r>
        <w:rPr>
          <w:rFonts w:ascii="Times New Roman"/>
          <w:b w:val="false"/>
          <w:i w:val="false"/>
          <w:color w:val="000000"/>
          <w:sz w:val="28"/>
        </w:rPr>
        <w:t>
      2) емделуге мұқтаж аз қамтамасыз етілген азаматтар:</w:t>
      </w:r>
      <w:r>
        <w:br/>
      </w:r>
      <w:r>
        <w:rPr>
          <w:rFonts w:ascii="Times New Roman"/>
          <w:b w:val="false"/>
          <w:i w:val="false"/>
          <w:color w:val="000000"/>
          <w:sz w:val="28"/>
        </w:rPr>
        <w:t>
      табысына тәуелді емес, онкологиялық аурулары мен жұқтырылған қорғаныш тапшылығынан азап шеккен тұлғаларға - 7,9 АЕК мөлшерінде;</w:t>
      </w:r>
      <w:r>
        <w:br/>
      </w:r>
      <w:r>
        <w:rPr>
          <w:rFonts w:ascii="Times New Roman"/>
          <w:b w:val="false"/>
          <w:i w:val="false"/>
          <w:color w:val="000000"/>
          <w:sz w:val="28"/>
        </w:rPr>
        <w:t>
      табысына тәуелді емес көру шырағы бойынша 1-топтағы мүгедектеріне - 4 АЕК;</w:t>
      </w:r>
      <w:r>
        <w:br/>
      </w:r>
      <w:r>
        <w:rPr>
          <w:rFonts w:ascii="Times New Roman"/>
          <w:b w:val="false"/>
          <w:i w:val="false"/>
          <w:color w:val="000000"/>
          <w:sz w:val="28"/>
        </w:rPr>
        <w:t>
      орта есеппен жан басына шаққандағы табысы азық–түлік себетінің құнынан төмен, созылмалы ауру түрімен ауыратын тұлғаларға – 4 АЕК;</w:t>
      </w:r>
      <w:r>
        <w:br/>
      </w:r>
      <w:r>
        <w:rPr>
          <w:rFonts w:ascii="Times New Roman"/>
          <w:b w:val="false"/>
          <w:i w:val="false"/>
          <w:color w:val="000000"/>
          <w:sz w:val="28"/>
        </w:rPr>
        <w:t>
      3) жылдық жазылымға - аудандық газетіне, облыстық газетіне "Наш край", "Сарыарқа самалы" және "Звезда прииртышья", республикалық газеттеріне "Егемен Қазақстан" және "Казахстанская правда" - баға бойынша;</w:t>
      </w:r>
      <w:r>
        <w:br/>
      </w:r>
      <w:r>
        <w:rPr>
          <w:rFonts w:ascii="Times New Roman"/>
          <w:b w:val="false"/>
          <w:i w:val="false"/>
          <w:color w:val="000000"/>
          <w:sz w:val="28"/>
        </w:rPr>
        <w:t>
      халықтың әлеуметтік осал топтарына облыстық және аудандық газеттеріне жазылу;</w:t>
      </w:r>
      <w:r>
        <w:br/>
      </w:r>
      <w:r>
        <w:rPr>
          <w:rFonts w:ascii="Times New Roman"/>
          <w:b w:val="false"/>
          <w:i w:val="false"/>
          <w:color w:val="000000"/>
          <w:sz w:val="28"/>
        </w:rPr>
        <w:t>
      4) бір адамға аптасына бір рет жергілікті моншаға баруға, шаштаразда және үйде шашын қиюға – нақты құны бойынша;</w:t>
      </w:r>
      <w:r>
        <w:br/>
      </w:r>
      <w:r>
        <w:rPr>
          <w:rFonts w:ascii="Times New Roman"/>
          <w:b w:val="false"/>
          <w:i w:val="false"/>
          <w:color w:val="000000"/>
          <w:sz w:val="28"/>
        </w:rPr>
        <w:t>
      5) аталып өтетін мерекелік күндеріге "Жаңа жыл", "8 Наурыз", " Наурыз мейрамы", "Қарттар күні", "Тәуелсіздік күні": - көп дегенде 4 АЕК мөлшерде;</w:t>
      </w:r>
      <w:r>
        <w:br/>
      </w:r>
      <w:r>
        <w:rPr>
          <w:rFonts w:ascii="Times New Roman"/>
          <w:b w:val="false"/>
          <w:i w:val="false"/>
          <w:color w:val="000000"/>
          <w:sz w:val="28"/>
        </w:rPr>
        <w:t>
      6) Аудан әкімінен 8 наурыз күніне - "Алтын алқа" "Күміс алқа" алқаларымен марапатталғандарға, көпбалалы аналардың отбасыларына /4 және одан көп/ - 2 АЕК мөлшерде;</w:t>
      </w:r>
      <w:r>
        <w:br/>
      </w:r>
      <w:r>
        <w:rPr>
          <w:rFonts w:ascii="Times New Roman"/>
          <w:b w:val="false"/>
          <w:i w:val="false"/>
          <w:color w:val="000000"/>
          <w:sz w:val="28"/>
        </w:rPr>
        <w:t>
      7) көпбалалы "Алтын алқа" алқаларымен марапатталған аналарға - 1,6 АЕК мөлшерінен көп емес, "Күміс алқа" - көп дегенде 1,2 АЕК мөлшерінде;</w:t>
      </w:r>
      <w:r>
        <w:br/>
      </w:r>
      <w:r>
        <w:rPr>
          <w:rFonts w:ascii="Times New Roman"/>
          <w:b w:val="false"/>
          <w:i w:val="false"/>
          <w:color w:val="000000"/>
          <w:sz w:val="28"/>
        </w:rPr>
        <w:t>
      8) Жаңа жылға, Балаларды қорғау күніне және Мүгедектер күніне – аз қамтамасыз етілген отбасының балаларына, толық жетімдерге, мүгедек-балаларға – көп дегенде 2,4 АЕК мөлшерде;</w:t>
      </w:r>
      <w:r>
        <w:br/>
      </w:r>
      <w:r>
        <w:rPr>
          <w:rFonts w:ascii="Times New Roman"/>
          <w:b w:val="false"/>
          <w:i w:val="false"/>
          <w:color w:val="000000"/>
          <w:sz w:val="28"/>
        </w:rPr>
        <w:t>
      9) Атаулы әлеуметтік көмек алушылар, аз қамтамасыз етілген отбасылар және ата – анасының қамқорынсыз қалған орта мектептің түлектеріне жоғары оқу мекемелерінде /бұдан әрі – ЖОО/ 1, 2, 3, 4, 5, 6, курстарында оқу үшін және студенттерге интернатура өткен кезде жасалған келісімшарт бойынша толықтай оқу төлемі бойынша, тұру үшін айсайынғы төлем, тамақтану мен тұратын жерге дейін жолақысы - 5,9 АЕК мөлшерінде:</w:t>
      </w:r>
      <w:r>
        <w:br/>
      </w:r>
      <w:r>
        <w:rPr>
          <w:rFonts w:ascii="Times New Roman"/>
          <w:b w:val="false"/>
          <w:i w:val="false"/>
          <w:color w:val="000000"/>
          <w:sz w:val="28"/>
        </w:rPr>
        <w:t>
      10) 9, 10 тармақшаларында көрсетілген аз қамтамасыз етілген отбасының студенттеріне тұрып жатқан жеріне, тамақтануына және тұрып жатқан мекенжайына барып тұруына, ай сайынғы төлемақы - көп дегенде 5,9 АЕК мөлшерінде:</w:t>
      </w:r>
      <w:r>
        <w:br/>
      </w:r>
      <w:r>
        <w:rPr>
          <w:rFonts w:ascii="Times New Roman"/>
          <w:b w:val="false"/>
          <w:i w:val="false"/>
          <w:color w:val="000000"/>
          <w:sz w:val="28"/>
        </w:rPr>
        <w:t>
      11) Ай сайынғы көмек;</w:t>
      </w:r>
      <w:r>
        <w:br/>
      </w:r>
      <w:r>
        <w:rPr>
          <w:rFonts w:ascii="Times New Roman"/>
          <w:b w:val="false"/>
          <w:i w:val="false"/>
          <w:color w:val="000000"/>
          <w:sz w:val="28"/>
        </w:rPr>
        <w:t>
      ҰОС-ның ардагерлері мен мүгедектерге айсайын дәрі-дәрмек алуына көмек - 1 АЕК мөлшерде;</w:t>
      </w:r>
      <w:r>
        <w:br/>
      </w:r>
      <w:r>
        <w:rPr>
          <w:rFonts w:ascii="Times New Roman"/>
          <w:b w:val="false"/>
          <w:i w:val="false"/>
          <w:color w:val="000000"/>
          <w:sz w:val="28"/>
        </w:rPr>
        <w:t>
      б)аудан әкімінен Жеңіс күніне орай сыйлық - көп дегенде 7,9 АЕК мөлшерде;</w:t>
      </w:r>
      <w:r>
        <w:br/>
      </w:r>
      <w:r>
        <w:rPr>
          <w:rFonts w:ascii="Times New Roman"/>
          <w:b w:val="false"/>
          <w:i w:val="false"/>
          <w:color w:val="000000"/>
          <w:sz w:val="28"/>
        </w:rPr>
        <w:t>
      в) тұрғын-үй жөндеуге - көп дегенде 4 АЕК мөлшерде;</w:t>
      </w:r>
      <w:r>
        <w:br/>
      </w:r>
      <w:r>
        <w:rPr>
          <w:rFonts w:ascii="Times New Roman"/>
          <w:b w:val="false"/>
          <w:i w:val="false"/>
          <w:color w:val="000000"/>
          <w:sz w:val="28"/>
        </w:rPr>
        <w:t>
      телефонның абоненттік төлемақысына - ауданның байланыс торабы телекоммуникациясының белгілеген мөлшерлік бағасы бойынша;</w:t>
      </w:r>
      <w:r>
        <w:br/>
      </w:r>
      <w:r>
        <w:rPr>
          <w:rFonts w:ascii="Times New Roman"/>
          <w:b w:val="false"/>
          <w:i w:val="false"/>
          <w:color w:val="000000"/>
          <w:sz w:val="28"/>
        </w:rPr>
        <w:t>
      жолақы билетінің бар екендігіне тәуелді емес, ААҚ-ы "Ертіс ЖАКТК" анықтамасы бойынша, жылына бір рет, облыс орталығына дейін және кейін қайтуына жолақысының төлемі - 1 АЕК мөлшерде;</w:t>
      </w:r>
      <w:r>
        <w:br/>
      </w:r>
      <w:r>
        <w:rPr>
          <w:rFonts w:ascii="Times New Roman"/>
          <w:b w:val="false"/>
          <w:i w:val="false"/>
          <w:color w:val="000000"/>
          <w:sz w:val="28"/>
        </w:rPr>
        <w:t>
      жолақысының құжаттары бойынша, республикалық госпиталға баруына жолақысының төлемі;</w:t>
      </w:r>
      <w:r>
        <w:br/>
      </w:r>
      <w:r>
        <w:rPr>
          <w:rFonts w:ascii="Times New Roman"/>
          <w:b w:val="false"/>
          <w:i w:val="false"/>
          <w:color w:val="000000"/>
          <w:sz w:val="28"/>
        </w:rPr>
        <w:t>
      тістерін протездеуге - 11,8 АЕК;</w:t>
      </w:r>
      <w:r>
        <w:br/>
      </w:r>
      <w:r>
        <w:rPr>
          <w:rFonts w:ascii="Times New Roman"/>
          <w:b w:val="false"/>
          <w:i w:val="false"/>
          <w:color w:val="000000"/>
          <w:sz w:val="28"/>
        </w:rPr>
        <w:t>
      бір мәртелік материалдық көмек – көп дегенде 0,8 АЕК мөлшерде;</w:t>
      </w:r>
      <w:r>
        <w:br/>
      </w:r>
      <w:r>
        <w:rPr>
          <w:rFonts w:ascii="Times New Roman"/>
          <w:b w:val="false"/>
          <w:i w:val="false"/>
          <w:color w:val="000000"/>
          <w:sz w:val="28"/>
        </w:rPr>
        <w:t>
      12) жаңа оқу жылына қарсы аз қамтамасыз етілген отбасының балаларына - бір балаға - көп дегенде 11,8 АЕК мөлшерде;</w:t>
      </w:r>
      <w:r>
        <w:br/>
      </w:r>
      <w:r>
        <w:rPr>
          <w:rFonts w:ascii="Times New Roman"/>
          <w:b w:val="false"/>
          <w:i w:val="false"/>
          <w:color w:val="000000"/>
          <w:sz w:val="28"/>
        </w:rPr>
        <w:t>
      13) Қарттар күніне 80-89 жастағы зейнеткерлерге – көп дегенде 1,6 АЕК мөлшерде, 90 - 99 жастағы – көп дегенде 2 АЕК мөлшерде, 100 және одан асқан жастағы - көп дегенде 4 АЕК мөлшерде;</w:t>
      </w:r>
      <w:r>
        <w:br/>
      </w:r>
      <w:r>
        <w:rPr>
          <w:rFonts w:ascii="Times New Roman"/>
          <w:b w:val="false"/>
          <w:i w:val="false"/>
          <w:color w:val="000000"/>
          <w:sz w:val="28"/>
        </w:rPr>
        <w:t>
      14) Құрметті азаматтар ішінен зейнеткерлерге - "Конституция күні" "Наурыз мейрамы", "Республика куні", "Тәуелсіздік күні" - 5 АЕК мөлшерде;</w:t>
      </w:r>
      <w:r>
        <w:br/>
      </w:r>
      <w:r>
        <w:rPr>
          <w:rFonts w:ascii="Times New Roman"/>
          <w:b w:val="false"/>
          <w:i w:val="false"/>
          <w:color w:val="000000"/>
          <w:sz w:val="28"/>
        </w:rPr>
        <w:t>
      15) Туберкулез ауруымен ауыратындарға - Қазақстан Республикасы шеңберінде денсаулық сақтау департаментінің жолдауы бойынша төлемге, жол құжаттарына сәйкес, облыс шеңберінде дәрігердің жолдауы бойынша емделуге баратын жолақының құны;</w:t>
      </w:r>
      <w:r>
        <w:br/>
      </w:r>
      <w:r>
        <w:rPr>
          <w:rFonts w:ascii="Times New Roman"/>
          <w:b w:val="false"/>
          <w:i w:val="false"/>
          <w:color w:val="000000"/>
          <w:sz w:val="28"/>
        </w:rPr>
        <w:t>
      16) ЧАЭС апатын жою мен Ауған соғысына қатысқандарға тоқсан сайын сауықтыруына көмек – 2 АЕК мөлшерде, 7-ші мамырға - көп дегенде 4 АЕК мөлшерде, Ауған соғысына қатысқандарды Ауған жерінен әскерлерді шығару күніне орай - 5 АЕК мөлшерде,Жеңіс күніне,Ауған соғысына қатысқандарға - көп дегенде 1,6 АЕК мөлшерде;</w:t>
      </w:r>
      <w:r>
        <w:br/>
      </w:r>
      <w:r>
        <w:rPr>
          <w:rFonts w:ascii="Times New Roman"/>
          <w:b w:val="false"/>
          <w:i w:val="false"/>
          <w:color w:val="000000"/>
          <w:sz w:val="28"/>
        </w:rPr>
        <w:t>
      17) Кәсіби оқуына жолдама алғандарға – бір айға:көп дегенде 4 АЕК мөлшерде;</w:t>
      </w:r>
      <w:r>
        <w:br/>
      </w:r>
      <w:r>
        <w:rPr>
          <w:rFonts w:ascii="Times New Roman"/>
          <w:b w:val="false"/>
          <w:i w:val="false"/>
          <w:color w:val="000000"/>
          <w:sz w:val="28"/>
        </w:rPr>
        <w:t>
      18) өкпе ауруымен ауырғандардың жақсы тамақтануына - көп дегенде 23,6 АЕК мөлшерде;</w:t>
      </w:r>
      <w:r>
        <w:br/>
      </w:r>
      <w:r>
        <w:rPr>
          <w:rFonts w:ascii="Times New Roman"/>
          <w:b w:val="false"/>
          <w:i w:val="false"/>
          <w:color w:val="000000"/>
          <w:sz w:val="28"/>
        </w:rPr>
        <w:t>
      19) отбасы мүгедек балаларының БЦС ауруымен ауырғандарға -  отбасының табысына тәуелді емес, облыс оңалту орталығына жөнелтуге - 7,9 АЕК;</w:t>
      </w:r>
      <w:r>
        <w:br/>
      </w:r>
      <w:r>
        <w:rPr>
          <w:rFonts w:ascii="Times New Roman"/>
          <w:b w:val="false"/>
          <w:i w:val="false"/>
          <w:color w:val="000000"/>
          <w:sz w:val="28"/>
        </w:rPr>
        <w:t>
      20) азаматтарды санаториялық емделу курортына жөнелтуге  жолақысына төлем:</w:t>
      </w:r>
      <w:r>
        <w:br/>
      </w:r>
      <w:r>
        <w:rPr>
          <w:rFonts w:ascii="Times New Roman"/>
          <w:b w:val="false"/>
          <w:i w:val="false"/>
          <w:color w:val="000000"/>
          <w:sz w:val="28"/>
        </w:rPr>
        <w:t>
      Ардагерлер үйіне - 1,6 АЕК мөлшерінде;</w:t>
      </w:r>
      <w:r>
        <w:br/>
      </w:r>
      <w:r>
        <w:rPr>
          <w:rFonts w:ascii="Times New Roman"/>
          <w:b w:val="false"/>
          <w:i w:val="false"/>
          <w:color w:val="000000"/>
          <w:sz w:val="28"/>
        </w:rPr>
        <w:t>
      Мойылдыға - 1,6 АЕК мөлшерінде;</w:t>
      </w:r>
      <w:r>
        <w:br/>
      </w:r>
      <w:r>
        <w:rPr>
          <w:rFonts w:ascii="Times New Roman"/>
          <w:b w:val="false"/>
          <w:i w:val="false"/>
          <w:color w:val="000000"/>
          <w:sz w:val="28"/>
        </w:rPr>
        <w:t>
      Жеке батырға - 7,9 АЕК мөлшерінде;</w:t>
      </w:r>
      <w:r>
        <w:br/>
      </w:r>
      <w:r>
        <w:rPr>
          <w:rFonts w:ascii="Times New Roman"/>
          <w:b w:val="false"/>
          <w:i w:val="false"/>
          <w:color w:val="000000"/>
          <w:sz w:val="28"/>
        </w:rPr>
        <w:t>
      Алматыға - 11,8 АЕК мөлшерінде;</w:t>
      </w:r>
      <w:r>
        <w:br/>
      </w:r>
      <w:r>
        <w:rPr>
          <w:rFonts w:ascii="Times New Roman"/>
          <w:b w:val="false"/>
          <w:i w:val="false"/>
          <w:color w:val="000000"/>
          <w:sz w:val="28"/>
        </w:rPr>
        <w:t>
      21) Отбасының құрамы мен кірісіне қарамастан жерлеуге - 23,6 АЕК мөлшерінде, келесі санатты азаматтарға:</w:t>
      </w:r>
      <w:r>
        <w:br/>
      </w:r>
      <w:r>
        <w:rPr>
          <w:rFonts w:ascii="Times New Roman"/>
          <w:b w:val="false"/>
          <w:i w:val="false"/>
          <w:color w:val="000000"/>
          <w:sz w:val="28"/>
        </w:rPr>
        <w:t>
      жұмыссыздар, жұмыспен қамту орталығында тіркелгендер;</w:t>
      </w:r>
      <w:r>
        <w:br/>
      </w:r>
      <w:r>
        <w:rPr>
          <w:rFonts w:ascii="Times New Roman"/>
          <w:b w:val="false"/>
          <w:i w:val="false"/>
          <w:color w:val="000000"/>
          <w:sz w:val="28"/>
        </w:rPr>
        <w:t>
      жұмыс істемеген Зейнеткерлік жасқа толмаған 60 жастағы ер адамдар мен 55 жастағы әйел адамдарға;</w:t>
      </w:r>
      <w:r>
        <w:br/>
      </w:r>
      <w:r>
        <w:rPr>
          <w:rFonts w:ascii="Times New Roman"/>
          <w:b w:val="false"/>
          <w:i w:val="false"/>
          <w:color w:val="000000"/>
          <w:sz w:val="28"/>
        </w:rPr>
        <w:t>
      жасына және жұмыспен қамту орталығында тіркелгеніне тәуелді емес, жұмыс істемеген ЧАЭС апатын жою және Ауған соғысына қатысқандарға;</w:t>
      </w:r>
      <w:r>
        <w:br/>
      </w:r>
      <w:r>
        <w:rPr>
          <w:rFonts w:ascii="Times New Roman"/>
          <w:b w:val="false"/>
          <w:i w:val="false"/>
          <w:color w:val="000000"/>
          <w:sz w:val="28"/>
        </w:rPr>
        <w:t>
      онкологиялық, өкпе ауруымен және жұқтырылған қорғаныш тапшылығының белгісі ауруынан қайтыс болғандарға;</w:t>
      </w:r>
      <w:r>
        <w:br/>
      </w:r>
      <w:r>
        <w:rPr>
          <w:rFonts w:ascii="Times New Roman"/>
          <w:b w:val="false"/>
          <w:i w:val="false"/>
          <w:color w:val="000000"/>
          <w:sz w:val="28"/>
        </w:rPr>
        <w:t>
      жедел қызметтегі, әскери қызметте қайтыс болғандар;</w:t>
      </w:r>
      <w:r>
        <w:br/>
      </w:r>
      <w:r>
        <w:rPr>
          <w:rFonts w:ascii="Times New Roman"/>
          <w:b w:val="false"/>
          <w:i w:val="false"/>
          <w:color w:val="000000"/>
          <w:sz w:val="28"/>
        </w:rPr>
        <w:t>
      балалар және 18 жастан 23 жасқа дейінгі тұлғаларға;</w:t>
      </w:r>
      <w:r>
        <w:br/>
      </w:r>
      <w:r>
        <w:rPr>
          <w:rFonts w:ascii="Times New Roman"/>
          <w:b w:val="false"/>
          <w:i w:val="false"/>
          <w:color w:val="000000"/>
          <w:sz w:val="28"/>
        </w:rPr>
        <w:t>
      22) 16 жасқа дейінгі мүгедек-балаларды тәрбиелейтін жалғыз басты аналарға – 4 АЕК мөлшерде;</w:t>
      </w:r>
      <w:r>
        <w:br/>
      </w:r>
      <w:r>
        <w:rPr>
          <w:rFonts w:ascii="Times New Roman"/>
          <w:b w:val="false"/>
          <w:i w:val="false"/>
          <w:color w:val="000000"/>
          <w:sz w:val="28"/>
        </w:rPr>
        <w:t>
      23) бір жолғы қосымша төлемақы, Республикалық бюджеттен бөлінген қаражатты есептемегенде: жас мамандардың мамандығы бойынша орналасқан мұғалімдерге – ЖОО бітіргендерге – 8,6 АЕК мөлшерде; дәрігерлерге - ЖОО бітіргендерге - көп дегенде 87,1 АЕК;</w:t>
      </w:r>
      <w:r>
        <w:br/>
      </w:r>
      <w:r>
        <w:rPr>
          <w:rFonts w:ascii="Times New Roman"/>
          <w:b w:val="false"/>
          <w:i w:val="false"/>
          <w:color w:val="000000"/>
          <w:sz w:val="28"/>
        </w:rPr>
        <w:t>
      24) кәмелет жасқа толмаған балалар - әр түрлі себептермен ата-аналары мен туыстары жағынан қамқорынсыз және қамқорлықсыз, тұрақты мекен - жайсыз және қорғаншыларсыз қалғандарға - тоқсан сайын материалдық көмек – көп дегенде 4 АЕК мөлшерде;</w:t>
      </w:r>
      <w:r>
        <w:br/>
      </w:r>
      <w:r>
        <w:rPr>
          <w:rFonts w:ascii="Times New Roman"/>
          <w:b w:val="false"/>
          <w:i w:val="false"/>
          <w:color w:val="000000"/>
          <w:sz w:val="28"/>
        </w:rPr>
        <w:t>
      25) өрт кесірінен өмір сүру жағдайы жоқ, кездейсоқ апат, сәтсіз оқиға, төтенше жағдайлар кезіндегі ішінара пәтердің, киімдердің, үй заттарының зақымдауына бір мәртелік материалдық көмек - 23,6 АЕК мөлшерде;</w:t>
      </w:r>
      <w:r>
        <w:br/>
      </w:r>
      <w:r>
        <w:rPr>
          <w:rFonts w:ascii="Times New Roman"/>
          <w:b w:val="false"/>
          <w:i w:val="false"/>
          <w:color w:val="000000"/>
          <w:sz w:val="28"/>
        </w:rPr>
        <w:t>
      26) көпбалалы отбасылардың және АӘК пен БЖ алушылардың ішінен аз қамтамасыз етілген азаматтарға бір мәртелік әлеуметтік көмек – 62,9 АЕК астам, жеке шаруашылығы мен бизнесін және бақшашылық пен құс шаруашылығын дамытуға - көп дегенде 31,5 АЕК мөлшерде;</w:t>
      </w:r>
      <w:r>
        <w:br/>
      </w:r>
      <w:r>
        <w:rPr>
          <w:rFonts w:ascii="Times New Roman"/>
          <w:b w:val="false"/>
          <w:i w:val="false"/>
          <w:color w:val="000000"/>
          <w:sz w:val="28"/>
        </w:rPr>
        <w:t>
      27) жеке санаттағы азаматтарына турғын үй коммуналдық қызмет көрсету төлемі бойынша материалдық көмек:</w:t>
      </w:r>
      <w:r>
        <w:br/>
      </w:r>
      <w:r>
        <w:rPr>
          <w:rFonts w:ascii="Times New Roman"/>
          <w:b w:val="false"/>
          <w:i w:val="false"/>
          <w:color w:val="000000"/>
          <w:sz w:val="28"/>
        </w:rPr>
        <w:t>
      ҰОС, чернобылшыларға, ауған соғысына, Ленинград қорғау, Венгер соғысына қатысушыларына, концлагер тұтқындарына - ай сайын 2 АЕК мөлшерде;</w:t>
      </w:r>
      <w:r>
        <w:br/>
      </w:r>
      <w:r>
        <w:rPr>
          <w:rFonts w:ascii="Times New Roman"/>
          <w:b w:val="false"/>
          <w:i w:val="false"/>
          <w:color w:val="000000"/>
          <w:sz w:val="28"/>
        </w:rPr>
        <w:t>
      жалғыз және жалғыз басты тұрып жатқан (ерлі – зайыптының біріне) зейнеткерлеріне ең аз мөлшерде алатын зейнетақыға – ай сайын – 1 АЕК мөлшерде;</w:t>
      </w:r>
      <w:r>
        <w:br/>
      </w:r>
      <w:r>
        <w:rPr>
          <w:rFonts w:ascii="Times New Roman"/>
          <w:b w:val="false"/>
          <w:i w:val="false"/>
          <w:color w:val="000000"/>
          <w:sz w:val="28"/>
        </w:rPr>
        <w:t>
      28) бас бостандығының айыру орындарынан босап келген тұлғаларға – бір мәртелік материалдық көмек – көп дегенде 4 АЕК мөлшерде;</w:t>
      </w:r>
      <w:r>
        <w:br/>
      </w:r>
      <w:r>
        <w:rPr>
          <w:rFonts w:ascii="Times New Roman"/>
          <w:b w:val="false"/>
          <w:i w:val="false"/>
          <w:color w:val="000000"/>
          <w:sz w:val="28"/>
        </w:rPr>
        <w:t>
      29) әскери қызметін атқарып келген әскери қызметшілеріне – көп дегенде 4 АЕК мөлшерде;</w:t>
      </w:r>
      <w:r>
        <w:br/>
      </w:r>
      <w:r>
        <w:rPr>
          <w:rFonts w:ascii="Times New Roman"/>
          <w:b w:val="false"/>
          <w:i w:val="false"/>
          <w:color w:val="000000"/>
          <w:sz w:val="28"/>
        </w:rPr>
        <w:t>
      30) ҰОС-на қатысушылар мен ҰОМ-не электр қазандығын орнату, ауызсу және су жүйелерін өткізулеріне бір мәртелік материалдық көмек – шығындану факті бойынша;</w:t>
      </w:r>
      <w:r>
        <w:br/>
      </w:r>
      <w:r>
        <w:rPr>
          <w:rFonts w:ascii="Times New Roman"/>
          <w:b w:val="false"/>
          <w:i w:val="false"/>
          <w:color w:val="000000"/>
          <w:sz w:val="28"/>
        </w:rPr>
        <w:t>
      31) соғыста қайтыс болған соғыс мүгедектердің қайта неке құрмаған жұбайларына телефон құруға бір мәртелік материалдық көмек -  шығындану факті бойынша;</w:t>
      </w:r>
      <w:r>
        <w:br/>
      </w:r>
      <w:r>
        <w:rPr>
          <w:rFonts w:ascii="Times New Roman"/>
          <w:b w:val="false"/>
          <w:i w:val="false"/>
          <w:color w:val="000000"/>
          <w:sz w:val="28"/>
        </w:rPr>
        <w:t>
      32) тұратын жері тұрақсыз тұлғаларды үш ай бойы 5 АЕК мөлшерде, үш реттік ыстық тамақпен тамақтандыру;</w:t>
      </w:r>
      <w:r>
        <w:br/>
      </w:r>
      <w:r>
        <w:rPr>
          <w:rFonts w:ascii="Times New Roman"/>
          <w:b w:val="false"/>
          <w:i w:val="false"/>
          <w:color w:val="000000"/>
          <w:sz w:val="28"/>
        </w:rPr>
        <w:t>
      33) диспансерлік тіркеуге уақытылы тұрған жүкті әйелдерге жекелеген материалдық көмек - 4 АЕК мөлшерде;</w:t>
      </w:r>
      <w:r>
        <w:br/>
      </w:r>
      <w:r>
        <w:rPr>
          <w:rFonts w:ascii="Times New Roman"/>
          <w:b w:val="false"/>
          <w:i w:val="false"/>
          <w:color w:val="000000"/>
          <w:sz w:val="28"/>
        </w:rPr>
        <w:t>
      34) жұмыспен қамту және әлеуметтік бағдарламалар бөлімінде тіркелген, жұмыссыздардың ішінен аз қамтамасыз етілген азаматтар еңбек реабилитацияны өткен кезеңде, бақшалық пен құс шаруашылығын дамытуға - 30 АЕК мөлшерде бір жолғы материалдық комек.</w:t>
      </w:r>
      <w:r>
        <w:br/>
      </w:r>
      <w:r>
        <w:rPr>
          <w:rFonts w:ascii="Times New Roman"/>
          <w:b w:val="false"/>
          <w:i w:val="false"/>
          <w:color w:val="000000"/>
          <w:sz w:val="28"/>
        </w:rPr>
        <w:t>
      35) қайталап неке құрмаған Ұлы Отан соғысында қаза болған, жесірлеріне соғыс мүгедектердің жесірлеріне, Ұлы Отан соғысы кезіңде Қайсарлы еңбегі үшін марапатталған тыл еңбеккерлеріне, концлагерь тұтқындарына, блокада Ленинградтың тұрғындарына Жеңіс Күніне орай жекелеген материалдық көмек - 2 АЕК мөлшерде.</w:t>
      </w:r>
      <w:r>
        <w:br/>
      </w:r>
      <w:r>
        <w:rPr>
          <w:rFonts w:ascii="Times New Roman"/>
          <w:b w:val="false"/>
          <w:i w:val="false"/>
          <w:color w:val="000000"/>
          <w:sz w:val="28"/>
        </w:rPr>
        <w:t>
      36) аз қамтамасыз етілген отбасы балаларына бала тағамын сатып алу үшін, ай сайын - 2 АЕК мөлшерде.</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Павлодар облысы Ертіс аудандық әкімдігінің 2009.12.11 </w:t>
      </w:r>
      <w:r>
        <w:rPr>
          <w:rFonts w:ascii="Times New Roman"/>
          <w:b w:val="false"/>
          <w:i w:val="false"/>
          <w:color w:val="000000"/>
          <w:sz w:val="28"/>
        </w:rPr>
        <w:t>N 423/11</w:t>
      </w:r>
      <w:r>
        <w:rPr>
          <w:rFonts w:ascii="Times New Roman"/>
          <w:b w:val="false"/>
          <w:i w:val="false"/>
          <w:color w:val="ff0000"/>
          <w:sz w:val="28"/>
        </w:rPr>
        <w:t xml:space="preserve"> қаулысымен.</w:t>
      </w:r>
    </w:p>
    <w:bookmarkStart w:name="z12" w:id="5"/>
    <w:p>
      <w:pPr>
        <w:spacing w:after="0"/>
        <w:ind w:left="0"/>
        <w:jc w:val="left"/>
      </w:pPr>
      <w:r>
        <w:rPr>
          <w:rFonts w:ascii="Times New Roman"/>
          <w:b/>
          <w:i w:val="false"/>
          <w:color w:val="000000"/>
        </w:rPr>
        <w:t xml:space="preserve"> 
4. Есеп және есеп беру</w:t>
      </w:r>
    </w:p>
    <w:bookmarkEnd w:id="5"/>
    <w:p>
      <w:pPr>
        <w:spacing w:after="0"/>
        <w:ind w:left="0"/>
        <w:jc w:val="both"/>
      </w:pPr>
      <w:r>
        <w:rPr>
          <w:rFonts w:ascii="Times New Roman"/>
          <w:b w:val="false"/>
          <w:i w:val="false"/>
          <w:color w:val="000000"/>
          <w:sz w:val="28"/>
        </w:rPr>
        <w:t>      4. Ертіс ауданның /бұдан әрі - Бөлім/ "Халықты жұмыспен қамту және әлеуметтік қорғау бөлімі" әлеуметтік төлем ұсынуды қаржы шығысының есеп пен есеп берудін жүзеге асырады.</w:t>
      </w:r>
      <w:r>
        <w:br/>
      </w:r>
      <w:r>
        <w:rPr>
          <w:rFonts w:ascii="Times New Roman"/>
          <w:b w:val="false"/>
          <w:i w:val="false"/>
          <w:color w:val="000000"/>
          <w:sz w:val="28"/>
        </w:rPr>
        <w:t>
      5. Алғашқы құжаттар негізінде /белгіленген тізбеге сәйкес, ұсынылған өтініш берушінің өтініштері, құжаттары/ жүргізілетін әлеуметтік төлемдер, қолданыстағы заңнамада белгіленген мерзімге дейін Бөлімде сақталады,алғашқы құжаттар негізінде.</w:t>
      </w:r>
      <w:r>
        <w:br/>
      </w:r>
      <w:r>
        <w:rPr>
          <w:rFonts w:ascii="Times New Roman"/>
          <w:b w:val="false"/>
          <w:i w:val="false"/>
          <w:color w:val="000000"/>
          <w:sz w:val="28"/>
        </w:rPr>
        <w:t>
      6. Бөлім Ертіс ауданының "Қаржы бөлімі" мемлекеттік мекемеге әлеуметтік төлемге пайдаланған қаржы жөнінде есеп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