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9298" w14:textId="fb29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26 желтоқсандағы (IV сайланған, кезекті XIV сессиясы) N 77-14-4 "2009 жылға арналған аудандық бюджеті туралы" шешіміне өзгерістер мен толықтырулар енгізу туралы (2008 жылғы 30 желтоқсандағы МТН 12-7-82)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2009 жылғы 29 сәуірдегі N 106-17-4 шешімі. Павлодар облысы Ертіс ауданының Әділет басқармасында 2009 жылғы 29 сәуірде N 85 тіркелген. Күші жойылды - қолдану мерзімінің өтуіне байланысты (Павлодар облысы Ертіс аудандық мәслихатының 2010 жылғы 13 сәуірдегі N 1-12-89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2010.04.13 N 1-12-89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бабына, Қ 
</w:t>
      </w:r>
      <w:r>
        <w:rPr>
          <w:rFonts w:ascii="Times New Roman"/>
          <w:b w:val="false"/>
          <w:i w:val="false"/>
          <w:color w:val="000000"/>
          <w:sz w:val="28"/>
        </w:rPr>
        <w:t>
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 1) тармақшасына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26 желтоқсандағы (IV сайланған, кезекті ХIV сессиясы) N 77-14-4 "2009 жылға арналған аудандық бюджет туралы" (N 12-7-82 нөмірімен нормативтік құқықтық актілерінің мемлекеттік реестрінде тіркелген, 2009 жылғы 9 қаңтардағы N 3-4 "Ертіс нұры" және "Иртыш"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 2009 жылға арналған аудандық бюджеті келесідей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табыстары – 1698175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- 182499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- 2430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капитал кірісі - 410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1512836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1712649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нөлге тең, бюджеттік несиелендіруді өтеу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 бойынша сальдо – нөлге тең,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- 14474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қаржыландыруы - 14474 мың теңге, бюджет қаражатының қалдығының қозғалуы - 14474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қосымшасына сәйкес Шешімнің 1 қосымшасы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экономика және бюджет, шағын және орта бизнесті қолдау, ауданда спорт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Х. Зейнішев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сәуірдегі N 106-17-4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 ХVІІ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6"/>
        <w:gridCol w:w="526"/>
        <w:gridCol w:w="6612"/>
        <w:gridCol w:w="33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(мың теңге)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Түсімдер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1698175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Салықтық түсімдер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1512836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11"/>
        <w:gridCol w:w="549"/>
        <w:gridCol w:w="549"/>
        <w:gridCol w:w="5983"/>
        <w:gridCol w:w="34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жобасы (мың теңге)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1712649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1138897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845461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843475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251535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99992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несиелендіру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үшін жергілікті бюджеттен берілген бюджеттік қарызгер несиелерді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-14474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