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4a20" w14:textId="9124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26 желтоқсандағы (IV сайланған, XIV сессиясы) N 77-14-4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2009 жылғы 25 қарашадағы N 136-21-4 шешімі. Павлодар облысы Ертіс ауданының Әділет басқармасында 2009 жылғы 26 қарашада N 12-7-90 тіркелген. Күші жойылды - қолдану мерзімінің өтуіне байланысты (Павлодар облысы Ертіс аудандық мәслихатының 2010 жылғы 13 сәуірдегі N 1-12-89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қолдану мерзімінің өтуіне байланысты (Павлодар облысы Ертіс аудандық мәслихатының 2010.04.13 N 1-12-89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бабына,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йкес,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 xml:space="preserve">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26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(IV сайлан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ан, ХIV сессиясы) N 77-14-4 "2009 жылға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(12-7-82 нөмірімен нормативтік құқықтық актілерінің мемлекеттік рееестрінде тіркелген, 2009 жылғы 9 қаңтардағы N 3-4 "Ертіс нұры"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келесі редакцияда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"1. 1 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бюджеті келесідей м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табысы – 1 663 817 000 (бір миллиард алты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з алпыс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 миллион сегіз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он жеті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ге, оны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сімдері – 182 191 000 (бір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сексен екі миллион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 бір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тан тыс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сімдер – 2 752 000 (екі миллион жеті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елу екі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негізгі капиталды сатудан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сетін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сімдер - 396 000 (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 алты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трансферттерді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сімі – 1 478 478 000 (бір миллиард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рт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жетпіс сегіз миллион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рт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жетпіс сегіз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шығындар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1 683 005 000 (бір миллиард алты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з сексен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 миллион бес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таза бюджеттік несиелендіру -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лге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бюджеттік несиелендіруді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теу -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лге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 активтері операциялар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бойынша сальдо –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лге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, оны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аржы активтерін сатып алу –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лге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бюджет тапшылы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(профицит) – -19 188 000 (он то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ыз миллион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сексен сегіз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бюджет тапшылы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аржыландыруы (бюджет профицитін пайдалану) – 19 188 000 (он то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ыз миллион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сексен сегіз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</w:t>
      </w:r>
      <w:r>
        <w:rPr>
          <w:rFonts w:ascii="Times New Roman"/>
          <w:b w:val="false"/>
          <w:i w:val="false"/>
          <w:color w:val="000000"/>
          <w:sz w:val="28"/>
        </w:rPr>
        <w:t>стал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бюджет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алды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– 19 188 000 (он то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ыз миллион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сексен сегіз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</w:t>
      </w:r>
      <w:r>
        <w:rPr>
          <w:rFonts w:ascii="Times New Roman"/>
          <w:b w:val="false"/>
          <w:i w:val="false"/>
          <w:color w:val="000000"/>
          <w:sz w:val="28"/>
        </w:rPr>
        <w:t>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3 700 000 саны (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 миллион жетпіс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3 516 000 (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 миллион бес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 он алты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)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 санына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бюджет, шағын және орта бизнесті қолдау, ауданда спорт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 N 136-21-4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 ХХІ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84"/>
        <w:gridCol w:w="666"/>
        <w:gridCol w:w="7522"/>
        <w:gridCol w:w="26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(мың теңге)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1663817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64"/>
        <w:gridCol w:w="826"/>
        <w:gridCol w:w="786"/>
        <w:gridCol w:w="6422"/>
        <w:gridCol w:w="27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жобасы (мың теңге)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1096931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841623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839587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809965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(толы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ан) трансферттерді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үшін жергілікті бюджеттен берілген бюджеттік қарызгер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-19188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