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f417" w14:textId="dabf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1993 жылы туған азаматтардың жазуын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әкімінің 2009 жылғы 22 желтоқсандағы N 17 шешімі. Павлодар облысы Ертіс ауданының Әділет басқармасында 2010 жылғы 13 қаңтарда N 12-7-93 тіркелген. Күші жойылды - қолдану мерзімінің өтуіне байланысты (Павлодар облысы Ертіс аудандық әкім аппараты басшысының 2010 жылғы 13 сәуірдегі N 2-24-427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Ертіс аудандық әкім аппараты басшысының 2010.04.13 N 2-24-427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 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   "Әскери міндеттілік пен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17 бабына </w:t>
      </w:r>
      <w:r>
        <w:rPr>
          <w:rFonts w:ascii="Times New Roman"/>
          <w:b w:val="false"/>
          <w:i w:val="false"/>
          <w:color w:val="000000"/>
          <w:sz w:val="28"/>
        </w:rPr>
        <w:t>  сәйкес, 2006 жылғы 5 мамырдағы Қазақстан Республикасы Үкіметінің "Қазақстан Республикасында әскери мiндеттiлер мен әскерге шақырылушыларды әскери есепке алуды жүргiзу тәртiбi туралы </w:t>
      </w:r>
      <w:r>
        <w:rPr>
          <w:rFonts w:ascii="Times New Roman"/>
          <w:b w:val="false"/>
          <w:i w:val="false"/>
          <w:color w:val="000000"/>
          <w:sz w:val="28"/>
        </w:rPr>
        <w:t>ереженi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бекiту туралы" N 371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12 желтоқсандағы Қазақстан Республикасы Үкіметінің "Қазақстан Республикасының жергілікті әскери басқару органдары туралы ережені бекіту туралы" N 1232 дсп Қаулысы негізінде,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1993 жылы туған азаматтарды әскерге жазуды "Павлодар облысы Ертіс ауданының қорғаныс істері жөніндегі бөлімі (бұдан әрі – ҚІБ) мемлекеттік мекеменің шақыру учаскесіне 2010 жылдың қаңтар - наурыз айларында өткізілу шараларының ұйымдастыруын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Бұрын қабылданған 2008 жылғы 17 қарашасындағы "1992 жылы туған азаматтардың жазуын өткізу туралы" N 16 шешімі (Мемлекеттік тізімдегі нормативтік құқықтық акетілер реестірлері 2008 жылдың 3 желтоқсандағы МТН 12-7-79 тіркелген)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ресми түрде жарияланғаннан кейін 10 күн өткеннен кейін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әкімінің орынбасары А.Т. Тілеуоваға және ҚІБ бастығына А.К.Саринге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Левченко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Ертіс ауданының ҚІБ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ж. 21 желтоқсан                       А. Сарин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