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92e0" w14:textId="e869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жұмыстарды ұйымдастыру және қаржыландыру жөніндегі іс - шараларды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2009 жылғы 20 қаңтардағы N 10/1 қаулысы. Павлодар облысы Качир ауданының Әділет басқармасында 2009 жылғы 20 ақпанда N 67 тіркелген. Күші жойылды - қолдану мерзімінің өтуіне байланысты (Павлодар облысы Качир аудандық әкімі аппарат басшысының 2013 жылғы 06 қарашадағы N 30/1-17/882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Качир аудандық әкімі аппарат басшысының 06.11.2013 N  30/1-17/882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"Тұрғындарды жұмыспен қамту"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жұмыссыз азаматтарды жұмыспен қамтуда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"Качир ауданының жұмыспен қамту және әлеуметтік бағдарламалар бөлімі" мемлекеттік мекемесі (С. Ж. Мұстафина) кәсіпорындар және ұйымдармен келісім шарты негізінде жұмыссыз азаматтар үшін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жылы қоғамдық жұмыстар жүргізілетін ауылдық округтердің тізбесі және қаржыландыру сомасы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қоғамдық жұмыстар түрлерінің тізбесі, қоғамдық жұмыстардың көлемі, түрлері, қаржыландыру көздері және нақты жағдайлары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қатысушылардың еңбегін төлеу Қазақстан Республикасының заңнамасында белгіленген ең төменгі еңбекақы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"Качир ауданының қаржы бөлімі" мемлекеттік мекемесі (А. Ж. Жұмалинов) "Қоғамдық жұмыстар" кіші бағдарламасы бойынша бекітілген қаражат шегінде аудан бюджетінен уақытылы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күннен бастап 10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әлеуметтік мәселелер жөніндегі орынбасары Г. Е. Біләлеваға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ауылдық округтердің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3865"/>
        <w:gridCol w:w="3065"/>
        <w:gridCol w:w="3024"/>
      </w:tblGrid>
      <w:tr>
        <w:trPr>
          <w:trHeight w:val="72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тізбесі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жолданған  жұмыссыздар саны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сомасы мың.теңге</w:t>
            </w:r>
          </w:p>
        </w:tc>
      </w:tr>
      <w:tr>
        <w:trPr>
          <w:trHeight w:val="27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3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</w:tr>
      <w:tr>
        <w:trPr>
          <w:trHeight w:val="27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31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а/о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Сұраныс пен ұсынысқа байланысты осы не басқа жұмыстарға  қатысушылар саны, жұмыс тізбесі мен қатысу ұзақтығы қоғамдық жұмыстарға бөлінген аудан бюджетінде қарастырылған қаражат шегінде өзгеруі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Жұмыссыздардың еңбегін қоғамдық жұмыстарда қолданатын ұйымдар мен кәсіпорындарға оларға үстемеақы белгілеуге болады.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
ауылдық округтер тізімі,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көлемі, түрлері, қаржыландыру көздері және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088"/>
        <w:gridCol w:w="2706"/>
        <w:gridCol w:w="1780"/>
        <w:gridCol w:w="1537"/>
        <w:gridCol w:w="1427"/>
        <w:gridCol w:w="1383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(сұраныстағы қажеттілік)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ауылдық округі әкімінің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 ұйымдарына  елдімекендер аймақтарын тазалауға көмек көрсету, аймақты  экологиялык сауықтыру (көгалдандыру көрiктендiру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2071,3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Тарихи-сәулет ескерткiштерін қалпына келтiру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қоғамдық науқандарды өткізуде көмек көрсету (қоғамдық пікірді сұрастыру, халық, мал және т.б. санағын өткізуге қатысу т.б.)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20 - 25 құжат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істеуде техникалық көмек (мұрағаттық құжаттар)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ғимараттарды күзету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елді-мекендер аймақтарын тазалауға көмек көрсету, аймақты  экологиялык сауықтыру (көгалдандыру, көрiктендiру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ғимараттарды күзету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шаршы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 мекендер аймақтарын тазалауға көмек көрсету, аймақты  экологиялык сауықтыру (көгалдандыру  көрiктендiру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ғимараттарды күзету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елді-мекендер аймақтарын тазалауға көмек көрсету, аймақты  экологиялык  сауықтыру (көгалдандыру, көрiктендiру)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 мекендер  аймақтарын тазалауға көмек көрсету, аймақты  экологиялык  сауықтыру (көгалдандыру, көрiктендiру)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"Березовка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елді-мекендер аймақтарын тазалауға көмек көрсету, аймақты  экологиялык  сауықтыру (көгалдандыру, көрiктендiру)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 мекендер аймақтарын тазалауға көмек көрсету, аймақты  экологиялык  сауықтыру (көгалдандыру, көрiктендiру)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 мекендер аймақтарын тазалауға көмек көрсету, аймақты  экологиялык  сауықтыру (көгалдандыру, көрiктендiру).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 мекендер аймақтарын тазалауға көмек көрсету, аймақты  экологиялык сауықтыру (көгалдандыру, көрiктендiру)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"Байконыс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 мекендер  аймақтарын тазалауға көмек көрсету, аймақты  экологиялык  сауықтыру (көгалдандыру, көрiктендiру).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"Жаңа-Құрылыс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 мекендер аймақтарын тазалауға көмек көрсету, аймақты  экологиялык  сауықтыру (көгалдандыру, көрiктендiру)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"Воскресенка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 мекендер  аймақтарын тазалауға көмек көрсету, аймақты  экологиялык  сауықтыру (көгалдандыру, көрiктендiру)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 мекендер  аймақтарын тазалауға көмек көрсету, аймақты  экологиялык  сауықтыру (көгалдандыру, көрiктендiру).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"Коммунар ауылдық округі әкімі аппараты"  мемлекеттік мекемесі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  елді мекендер  аймақтарын тазалауға көмек көрсету, аймақты  экологиялык  сауықтыру (көгалдандыру, көрiктендiру).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мәдени жұмыстарды ұйымдастыруды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 жоспарлы мерекелік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Жұмыс аптасының ұзақтығы екі демалыс күнімен 5 күнді құрайды, сегіз сағаттық жұмыс күні, түскі үзіліс 1 сағат, еңбекақы жұмыс уақытын есептеу табеліне сәйкес жұмыссыздың жеке шотына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Жұмысқа уақытша жарамсыздық бойынша әлеуметтік жәрдемақы төлеу, денсаулыққа мертігу немесе басқа зақымдану салдарынан келтірілген зияндардың орнын толтыру, зейнетақы және әлеуметтік ақша аударулар Қазақстан Республикасының заңнамасына сәйкес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