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e377" w14:textId="934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XII сессиясы) 2008 жылғы 25 желтоқсандағы "2009 жылға арналған аудан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2009 жылғы 8 қыркүйектегі N 1/17 шешімі. Павлодар облысы Качир ауданының Әділет басқармасында 2009 жылғы 10 қыркүйекте N 12-8-77 тіркелген. Күші жойылды - Павлодар облысы Качир аудандық мәслихатының 2010 жылғы 14 сәуірдегі N 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мәслихатының 2010.04.14 N 5/22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1)-тармақшасына,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106-бабы 2-тармағының 4) -тармақшасына, Павлодар облыстық мәслихатының (IV сайланған XII сессиясы) 2009 жылғы 29 тамыздағы "Облыстық мәслихаттың (IV сайланған XI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226/17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XІV сессиясы ) 2009 жылғы 27 сәуірдегі "IV сайланған аудандық мәслихаттың 2008 жылғы 25 желтоқсандағы XII сессиясының "2009 жылға арналған аудан бюджеті туралы" 1/12 шешіміне өзгерістер мен толықтырулар енгізу туралы" (нормативтік құқықтық актілерді мемлекеттік тіркеу тізілімінде 2009 жылғы 8 мамырдағы N 12-8-69 тіркелген, "Заря" газетінің 2009 жылғы 16 мамырдағы N 20-санында жарияланған) N 1/14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(IV сайланған XVІ сессиясы) 2009 жылғы 29 шілдедегі "IV сайланған аудандық мәслихаттың 2008 жылғы 25 желтоқсандағы XII сессиясының "2009 жылға арналған аудан бюджеті туралы" N 1/12 шешіміне өзгерістер мен толықтырулар енгізу туралы" (нормативтік құқықтық актілерді мемлекеттік тіркеу тізілімінде 2009 жылғы 31 шілдедегі  N 12-8-75 тіркелген, "Заря" газетінің 2009 жылғы 8 тамыздағы  N 32-санында жарияланған) N 2/16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және толықтырулар енгізілген, аудандық мәслихаттың (IV сайланған XII сессиясы) 2008 жылғы 25 желтоқсандағы "2009 жылға арналған аудан бюджеті туралы" (нормативтік құқықтық актілерді мемлекеттік тіркеу тізілімінде 2008 жылғы 29 желтоқсандағы N 12-8-66 тіркелген, "Заря" газетінің 2009 жылғы 9 қаңтардағы N 2-санында жарияланған)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1-қосымшаға сәйкес мына көлемдерде атқарылуға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2147295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211401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1932992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2155159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 профициті) – -7864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7864 мың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 мына мазмұндағы абзацымен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"19000 мың теңге – елді мекендерді көркейту және санитариясын қамтамасыз ету жөніндегі іс-шараларды өткізуге.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1-қосымшаға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ауданның тұрақты жоспарлы-бюджеттік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XVII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төзағасы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 хатшысы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XVII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қыркүйектегі N 1/17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93"/>
        <w:gridCol w:w="6653"/>
        <w:gridCol w:w="28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Мулікке салынатын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ресурсыдарды пайдаланғаны үшін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уәкілекттігі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капиталды сатудан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Трансферттердің түсімдері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4"/>
        <w:gridCol w:w="768"/>
        <w:gridCol w:w="746"/>
        <w:gridCol w:w="6480"/>
        <w:gridCol w:w="307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мың теңге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2155159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133593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1221556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855767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3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 тәрбиесі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 тәрбиесі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әлеуметтік саласының мамандарын қолдау шараларын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3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 бойынша сальдо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қалған қалдығы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