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527b" w14:textId="71c5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2009 жылғы 17 ақпандағы N 18/2 қаулысы. Павлодар облысы Лебяжі ауданының Әділет басқармасында 2009 жылғы 17 наурызда N 87 тіркелген. Күші жойылды - Павлодар облысы Лебяжі аудандық әкімдігінің 2010 жылғы 22 қаңтардағы N 5/1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Лебяжі аудандық әкімдігінің 2010.01.22 N 5/1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 20 бабы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Үкiметiнiң 2001 жылы 19 маусымдағы "Қазақстан Республикасының 2001 жылы 23 қаңтардағы тұрғындарды жұмыспен қамту туралы Заңын жүзеге асыру жөнiндегi шаралар туралы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қоғамдық жұмыс ұйымдастыру және қаржыландыру Ережелерi" 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жұмыссыздар үшiн қоғамдық жұмыс ұйымдастыру мақсатында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жұмыспен қамту және әлеуметтiк бағдарламалар бөлiмi 240 жұмыссыздар үшiн ұйымдар және мекемелермен келiсiм шарт бойынша қоғамдық жұмыстарды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2.Ұйым тiзбесi, қоғамдық жұмыстың түрi, көлемi және нақты жағдайы қатысушылардың еңбек төлемiнiң мөлшерi және оның қаржыландырылу, қоғамдық жұмысқа сұранысы және ұсынысы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Тұрғындардың мақсатты тобына кiретiн асырауында кәмелетке толмаған 4 және оданда артық балалары бар көп балалы аналар, 3-шi топтың мүгедектерi, дәрiгерлiк-кеңес комиссиясының анықтамасы бойынша еңбекте шектеулерi бар азаматтар қатарындағы жұмыссыздар үшiн толық еңбекақы төлемiмен 24 және 36 сағаттық жұмыс аптасын және оралымды жұмыс кестесiн қарастырсын. 3-топ мүгедектерi мен дәрiгерлiк кеңестiк комиссияның анықтамасы бойынша еңбекте шектеулерi бар азаматтар қатарындағы жұмыссыздар медициналық мекемелер ұсынысымен денсаулығының жағдайына және жұмыс түрлерiне байланысты қоғамдық жұмыстарға жiберiлсiн.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жұмысқа қатысушыларға Республика бойынша белгiленген ең аз еңбекақы мөлшерiнен кем емес еңбекақы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Ауданның қаржы бөлiмi "Қоғамдық жұмыс" 100 кiшi бағдарламасы бойынша аудандық бюджеттен бекiтiлген қаржы шегiнде уақытылы қаржыландыруды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Бұл қаулы ресми жарияланғаннан кейiн 10 күнтiзбелiк күн өткен соң қолданысқа енгiзiлсiн.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әкiмiнiң орынбасары Н.Сағандықовқа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С. Әпсалықов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Лебяжі аудан әкiмдігiнің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ақпандағы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18/2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 тізбесі, қоғамдық жұмыстың түрі, көлемі және нақты</w:t>
      </w:r>
      <w:r>
        <w:br/>
      </w:r>
      <w:r>
        <w:rPr>
          <w:rFonts w:ascii="Times New Roman"/>
          <w:b/>
          <w:i w:val="false"/>
          <w:color w:val="000000"/>
        </w:rPr>
        <w:t>
жағдайы, қатысушылардың еңбек төлемінің мөлшері және</w:t>
      </w:r>
      <w:r>
        <w:br/>
      </w:r>
      <w:r>
        <w:rPr>
          <w:rFonts w:ascii="Times New Roman"/>
          <w:b/>
          <w:i w:val="false"/>
          <w:color w:val="000000"/>
        </w:rPr>
        <w:t>
оның қаржыландырылу көздері, қоғамдық жұмысқа</w:t>
      </w:r>
      <w:r>
        <w:br/>
      </w:r>
      <w:r>
        <w:rPr>
          <w:rFonts w:ascii="Times New Roman"/>
          <w:b/>
          <w:i w:val="false"/>
          <w:color w:val="000000"/>
        </w:rPr>
        <w:t>
сұранысы мен ұсынысы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 енгізілді - Павлодар облысы Лебяжі аудандық әкімдігінің 17.09.2009 </w:t>
      </w:r>
      <w:r>
        <w:rPr>
          <w:rFonts w:ascii="Times New Roman"/>
          <w:b w:val="false"/>
          <w:i w:val="false"/>
          <w:color w:val="ff0000"/>
          <w:sz w:val="28"/>
        </w:rPr>
        <w:t>N 172/8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2205"/>
        <w:gridCol w:w="2889"/>
        <w:gridCol w:w="2761"/>
        <w:gridCol w:w="1593"/>
        <w:gridCol w:w="1499"/>
        <w:gridCol w:w="1642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атаулары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көлемдерi және нақты шаралары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(мәлiмделгенқажеттiлiк)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ұсыныстар (бекiтiлген)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көздерi</w:t>
            </w:r>
          </w:p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 ауылдық округ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мекендердi көркейту, көгалдандыру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түп ағаш отырғызу260 шаршы.м аумақты тазалау, 310 шаршы.м қарды тазалау, 1000 түп ағаштарды кесу, ағаштарды әктеу, 120 тiрек бағаналарын әктеу, 42 шаршы.м қоршауды жөндеу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Учаскелiк комиссияларға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ауланы аулалы және басқадай тексерiстен өткiзу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 көлемi ұлғайған кезде селолық округiнiң әкiмдiлiктерiнде құжаттарды рәсiмдеуде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есепке алғанда күнiне 8 сағаттан 30 құжат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Қоғамдық және әлеуметтiк мәдени маңыздағы иесiз қалған объектiлердi күзету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есепке алғанда 3 айдың iшiнде 2 адамнан 8 сағаттан  960 сағат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Саябақ пен егiлген ағаштарды малдардан қорғау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есепке алғанда 3 айдың iшiнде 2 адамнан 8 сағаттан  960 сағат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Коммуналдық меншiктегi, мәдени-әлеуметтiк маңыздағы объектiлердiң, тұрғын үйлердiң құрылысына, қалпына келтiруге, ағымдағы және күрделi жөндеу жұмыстарына қатысу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есепке алғанда 1 айда 5 адамнан 8 сағаттан 800 сағат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округi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мекендердi көркейту, көгалдандыру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түп ағаш отрығызу380 шаршы.м аумақты тазалау, 510 шаршы.м қарды тазалау, 1600 ағаштарды кесу, ағаштарды әктеу, 150 тiрек бағаналарын әктеу, 72 шаршы.м қоршауды жөндеу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Учаскелiк комиссияларға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ауланы аулалы және басқадай тексерiстен өткiзу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 көлемi ұлғайған кезде селолық округiнiң әкiмдiлiктерiнде құжаттарды рәсiмдеуде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есепке алғанда күнiне 8 сағаттан 30 құжат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Қоғамдық және әлеуметтiк мәдени маңыздағы иесiз қалған объектiлердi күзету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есепке алғанда 3 айдың iшiнде 2 адамнан 8 сағаттан  960 сағат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Саябақ пен егiлген ағаштарды малдардан қорғау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есепке алғанда 3 айдың iшiнде 2 адамнан 8 сағаттан  960 сағат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 селолық округi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мекендердi көркейту, көгалдандыру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түп ағаш отырғызу280 шаршы.м аумақты тазалау, 300 шаршы.м қарды тазалау, 600 түп  ағаштарды кесу, ағаштарды әктеу, 100 тiрек бағаналарын әктеу,42 шаршы.м қоршауды жөндеу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Учаскелiк комиссияларға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ауланы аулалы және басқадай тексерiстен өткiзу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 көлемi ұлғайған кезде селолық округiнiң  әкiмдiлiктерiнде құжаттарды рәсiмдеуде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есепке алғанда күнiне 8 сағаттан 30 құжаттама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Қоғамдық және әлеуметтiк мәдени маңыздағы иесiз қалған объектiлердi күзету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есепке алғанда 3 айдың iшiнде 1 адамнан 8 сағаттан  360 сағат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Қызылағаш селолық округi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мекендердi көркейту, көгалдандыру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түп ағаш отырғызу260 шаршы.м аумақты тазалау, 310 шаршы.м қарды тазалау, 1200 түп  ағаштарды кесу, ағаштарды әктеу, 100 тiрек бағаналарын әктеу, 32 шаршы.м қоршауды жөндеу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Учаскелiк комиссияларға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ауланы аулалы және басқадай тексерiстен өткiзу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 көлемi ұлғайған кезде селолық округiнiң әкiмдiлiктерiнде құжаттарды рәсiмдеуде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есепке алғанда күнiне 8 сағаттан 30 құжат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Қоғамдық және әлеуметтiк мәдени маңыздағы иесiз қалған объектiлердi күзету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есепке алғанда 3 айдың iшiнде 1 адамнан 8 сағаттан  480 сағат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Саябақ пен егiлген ағаштарды малдардан қорғау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есепке алғанда 1 айдың iшiнде 4 адамнан 8 сағаттан  1200 сағат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ауылдық округ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мекендердi көркейту және көгалдандыру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түп ағаш отырғызу 900 шаршы.м аумақты тазалау, 610 шаршы.м қарды тазалау, 2000 түп  ағаштарды кесу, ағаштарды әктеу, 170 тiрек бағаналарын әктеу, 90 шаршы.м қоршауды жөндеу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Учаскелiк комиссияларға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ауланы аулалы және басқадай тексерiстен өткiзу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 көлемi ұлғайған кезде селолық округiнiң  әкiмдiлiктерiнде құжаттарды рәсiмдеуде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есепке алғанда күнiне 8 сағаттан 60 құжат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Қоғамдық және әлеуметтiк мәдени маңыздағы иесiз қалған объектiлердi күзету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есепке алғанда 3 айдың iшiнде 2 адамнан 8 сағаттан  960 сағат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Саябақ пен егiлген ағаштарды малдардан қорғау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есепке алғанда 3 айдың iшiнде 2 адамнан 8 сағаттан  960 сағат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Коммуналдық меншiктегi, мәдени-әлеуметтiк маңыздағы объектiлердiң, тұрғын үйлердiң құрылысына, қалпына келтiруге, ағымдағы және күрделi жөндеу жұмыстарына қатысу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есепке алғанда 1 айда 6 адамнан 8 сағаттан 2880 сағат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Лебяжi селолық округ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мекендердi көркейту, көгалдандыру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түп ағаш отырғызу1200 шаршы м аумақты тазалау, 1610 шаршы м қарды тазалау, 2000 түп  ағаштарды кесу, ағаштарды әктеу, 180 тiрек бағаналарын әктеу, 120 шаршы.м қоршауды жөндеу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Учаскелiк комиссияларға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ауланы аулалы және басқадай тексерiстен өткiзу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 көлемi ұлғайған кезде селолық округiнiң  әкiмдiлiктерiнде құжаттарды рәсiмдеуде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есепке алғанда күнiне 8 сағаттан 60 құжаттама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қоғамдық және әлеуметтiк мәдени маңыздағы иесiз қалған объектiлердi күзету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есепке алғанда 3 айдың iшiнде 2 адамнан 8 сағаттан  960 сағат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Саябақ пен егiлген ағаштарды малдардан қорғау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есепке алғанда 3 айдың iшiнде 2 адамнан 8 сағаттан  960 сағат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Коммуналдық меншiктегi, мәдени-әлеуметтiк маңыздағы объектiлердiң, тұрғын үйлердiң құрылысына, қалпына келтiруге,ағымдағы және күрделi жөндеу жұмыстарына қатысу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есепке алғанда 1 айда 6 адамнан 8 сағаттан 1440 сағат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Майқарағай селолық округ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мекендердi көркейту, көгалдандыру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түп ағаш отырғызу600 шаршы.м аумақты тазалау, 400 шаршы м қарды тазалау, 300 түп  ағаштарды кесу, ағаштарды әктеу, 100 тiрек бағаналарын әктеу, 20 шаршы м қоршауды жөндеу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Учаскелiк комиссияларға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ауланы аулалы және басқадай тексерiстен өткiзу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 көлемi ұлғайған кезде селолық округiнiң  әкiмдiлiктерiнде құжаттарды рәсiмдеуде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есепке алғанда күнiне 8 сағаттан 60 құжат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 селолық округ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мекендердi көркейту, көгалдандыру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түп ағаш отырғызу300 шаршы м аумақты тазалау, 400 шаршы м қарды тазалау, 1600 түп  ағаштарды кесу, ағаштарды әктеу, 100 тiрек бағаналарын әктеу, 56 шаршы.м қоршауды жөндеу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Учаскелiк комиссияларға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ауланы аулалы және басқадай тексерiстен өткiзу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 көлемi ұлғайған кезде селолық округiнiң  әкiмдiлiктерiнде құжаттарды рәсiмдеуде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есепке алғанда күнiне 8 сағаттан 60 құжат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Қоғамдық және әлеуметтiк мәдени маңыздағы иесiз қалған объектiлердi күзету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есепке алғанда 3 айдың iшiнде 1 адамнан 8 сағаттан  960 сағат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Саябақ пен егiлген ағаштарды малдардан қорғау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есепке алғанда 3 айдың iшiнде 1 адамнан 8 сағаттан  960 сағат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Коммуналдық меншiктегi, мәдени-әлеуметтiк маңыздағы объектiлердiң, тұрғын үйлердiң құрылысына, қалпына келтiруге,ағымдағы және күрделi жөндеу жұмыстарына қатысу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есепке алғанда 1 айда 3 адамнан 8 сағаттан 2160 сағат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селолық округ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мекендердi көркейту, көгалдандыру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түп ағаш отырғызу600 шаршы м аумақты тазалау, 700 шаршы м қарды тазалау, 2000 түп  ағаштарды кесу, ағаштарды әктеу, 100 тiрек бағаналарын әктеу, 56 шаршы.м қоршауды жөндеу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Учаскелiк комиссияларға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ауланы аулалы және басқадай тексерiстен өткiзу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 көлемi ұлғайған кезде селолық округiнiң әкiмдiлiктерiнде құжаттарды рәсiмдеуде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есепке алғанда күнiне 8 сағаттан 30 құжат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 селолық округ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мекендердi көркейту, көгалдандыру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түп ағаш отырғызу400 шаршы м аумақты тазалау, 310 шаршы м қарды тазалау, 800 түп ағаштарды кесу, ағаштарды әктеу, 100 тiрек бағаналарын әктеу, 66 шаршы.м қоршауды жөндеу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Учаскелiк комиссияларға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ауланы аулалы және басқадай тексерiстен өткiзу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 көлемi ұлғайған кезде селолық округiнiң  әкiмдiлiктерiнде құжаттарды рәсiмдеуде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есепке алғанда күнiне 8 сағаттан 50 құжат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 селолық округ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Елдi мекендердi көркейту, көгалдандыру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түп ағаш отырғызу900 шаршы.м аумақты тазалау, 610 шаршы м қарды тазалау, 3000 түп  ағаштарды кесу, ағаштарды әктеу, 170 тiрек бағаналарын әктеу, 60 шаршы м қоршауды жөндеу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Учаскелiк комиссияларға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ауланы аулалы және басқадай тексерiстен өткiзу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Жұмыс көлемi ұлғайған кезде селолық округiнiң  әкiмдiлiктерiнде құжаттарды рәсiмдеуде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есепке алғанда күнiне 8 сағаттан 60 құжат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Қоғамдық және әлеуметтiк мәдени маңыздағы иесiз қалған объектiлердi күзету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есепке алғанда 3 айдың iшiнде 2 адамнан 8 сағаттан  960 сағат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Саябақ пен егiлген ағаштарды малдардан қорғау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есепке алғанда 3 айдың iшiнде 2 адамнан 8 сағаттан  960 сағат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Павлодар облысы Лебяжі аудандық әкімдігінің 17.09.2009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172/8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Павлодар облысы Лебяжі аудандық әкімдігінің 17.09.2009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172/8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Павлодар облысы Лебяжі аудандық әкімдігінің 17.09.2009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172/8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бөлiмi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рәсiмдеуге техникалық жәрдем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күндерiн есепке алғанда күнiне 8 сағаттан 20-30 құжат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Павлодар облысы Лебяжі аудандық әкімдігінің 17.09.2009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172/8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Ескерту:</w:t>
      </w:r>
      <w:r>
        <w:rPr>
          <w:rFonts w:ascii="Times New Roman"/>
          <w:b w:val="false"/>
          <w:i w:val="false"/>
          <w:color w:val="000000"/>
          <w:sz w:val="28"/>
        </w:rPr>
        <w:t xml:space="preserve"> Қоғамдық жұмыстарға қатысатын жұмыссыздардың еңбекақысы Қазақстан Республикасының Заңнамасына сәйкес жеке еңбек шарты негiзiнде реттеледi және орындалған жұмыстың санына сапасына және күрделiлiгiне тәуелдi.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