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7ec9" w14:textId="84e7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2009 жылы табысы аз адамдар қатарындағы жұмыспен қамтылғандарды және жеті жасқа дейінгі балаларды бағып күтумен айналысатын адамдарды, сондай-ақ жұмыссыздарды кәсіби даярлау, қайта даярлау және олардың біліктілігін арттыруды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 Көктөбе ауылдық әкімдігінің 2009 жылғы 25 ақпандағы N 56/2 қаулысы. Павлодар облысы Май ауданының Әділет басқармасында 2009 жылғы 31 наурызда N 80 тіркелген. Күші жойылды - Павлодар облысы Май аудандық әкімдігінің 2010.02.18 N 19/2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Павлодар облысы Май аудандық әкімдігінің 2010.02.18 N 19/2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жергiлiктi мемлекеттiк басқару және өзін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тармағының 13 тармақшасына,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 бабының 1 тармағына, Қазақстан Республикасы Үкiметiнiң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Жұмыссыздарды кәсiби даярлау, қайта даярлау және олардың бiлiктiлiгiн арттыруды ұйымдастыру мен қаржыландырудың ережесіне сәйкес және еңбек нарығында жұмыссыздардың қабiлеттiн жоғарту және жұмыспен қамтуға жәрдем ету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ауданының жұмыспен қамту және әлеуметтiк бағдарламалар бөлiмiмен (С.И. Мұқатаев) табысы аз адамдар қатарындағы жұмыспен қамтылғандарды және жеті жасқа дейінгі балаларды бағып күтумен айналысатын адамдарды, сондай-ақ жұмыссыздарды кәсiби даярлау, қайта даярлау және олардың бiлiктiлiгiн арттыруды ұйымдастыру үшін 65 жұмыссыз, оның iшiнде 10 жұмыссыз аудан бюджетiнен оқытылсын.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Табысы аз адамдар қатарындағы жұмыспен қамтылғандарды және жеті жасқа дейінгі балаларды бағып күтумен айналысатын адамдарды, сондай-ақ жұмыссыздарды кәсiби даярлау, қайта даярлау және олардың бiлiктiлiгiн арттырумен тікелей байланысты шығындар "Жұмыссыздарды кәсіптік даярлау және қайта даярлау" 101 кіші бағдарламасы, "Жұмыспен қамту" 002 бағдарламасына сәйкес қаржыландырады.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қаржы бөлiмi (Ә.Қоңыржанов) жергiлiктi бюджеттен бөлiнген қаражаттың шегiнде табысы аз адамдар қатарындағы жұмыспен қамтылғандарды және жеті жасқа дейінгі балаларды бағып күтумен айналысатын адамдарды, сондай-ақ жұмыссыздарды кәсiби даярлау, қайта даярлау және олардың бiлiктiлiгiн арттыруды ұйымдастыру үшiн қаржыландырылуын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Ресми жарияланған күннен бастап 10 күн өткен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Е. Айткуловқа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Аудан әкiмiнің міндетін атқарушы           Т. Сарин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