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32a8" w14:textId="6fe3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13 қаңтардағы "Ауданда 2009 жылғы қоғамдық жұмысты өткізу туралы" N 4/1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2009 жылғы 4 қыркүйектегі N 250/9 қаулысы. Павлодар облысы Павлодар ауданының Әділет басқармасында 2009 жылғы 9 қыркүйекте N 12-11-113 тіркелген. Күші жойылды - қолдану мерзімінің өтуіне байланысты (Павлодар облысы Павлодар аудандық әкімдігінің 2011 жылғы 11 наурыздағы N 52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қолдану мерзімінің өтуіне байланысты (Павлодар облысы Павлодар аудандық әкімдігінің 2011.03.11 N 52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 1 тармағы 13) тармақшасына,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бабының 1 тармағына және Қазақстан Республикасы Үкіметінің 2001 жылғы 19 маусымдағы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жұмысты ұйымдастыру және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жылғы 6 ақпандағы "Нива" газетінде жарияланған, нормативтік құқықтық актілерді мемлекеттік тіркеу Тізіміне N 12-11-105 тіркелген аудан әкімдігінің 2009 жылғы 13 қаңтардағы "Ауданда 2009 жылғы қоғамдық жұмысты өткізу туралы" N 4/1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8 мамырдағы "Нива" газетінде жарияланған, нормативтік құқықтық актілерді мемлекеттік тіркеу Тізіміне N 12-11-108 тіркелген аудан әкімдігінің 2009 жылғы 13 сәуірдегі "Аудан әкімдігінің 2009 жылғы 13 қаңтардағы "Ауданда 2009 жылғы қоғамдық жұмысты өткізу туралы" N 4/1 қаулысына өзгертулер мен толықтыру енгізу туралы" N 76/4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өзгерту мен толықтыруларына,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жұмысты қаржыландыру көзі және көлемдері, түрлері қоғамдық жұмысты өткізетін ұйымдар мен кәсіпорындар тізімінен: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 тармағын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ресми жарияланған күннен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Р.Ш. Шамкеноваға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Бастенов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