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971" w14:textId="d9b8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(4 шақырылған 10 сессиясы) 2008 жылғы 22 желтоқсандағы "2009 жылға арналған аудандық бюджет туралы" N 10/74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2009 жылғы 24 қарашадағы N 14/125 шешімі. Павлодар облысы Павлодар ауданының Әділет басқармасында 2009 жылғы 25 қарашада N 12-11-116 тіркелген. Күші жойылды - қолдану мерзімінің өтуіне байланысты (Павлодар облысы Павлодар аудандық мәслихатының 2011 жылғы 14 ақпандағы N 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Павлодар аудандық мәслихатының 2011.02.14 N 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(4 шақырылған 10 сессиясы) 2008 жылғы 22 желтоқсандағы "2009 жылға арналған аудандық бюджет туралы" (нормативтік құқықтық актілерді мемлекеттік тіркеу тізілімінде N 12-11-102 болып тіркелген, "Нива" газетінің 2009 жылғы 3 қаңтарда N 1 санында жарияланды) N 10/74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мына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1 635 333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288 000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6166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372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1 340 795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1 660 205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қаңтардың 1-нен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Қожахметов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шақырылған,14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N 14/125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717"/>
        <w:gridCol w:w="8010"/>
        <w:gridCol w:w="25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1 635 333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78 912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56 095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Негізігі капиталды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67"/>
        <w:gridCol w:w="726"/>
        <w:gridCol w:w="748"/>
        <w:gridCol w:w="7099"/>
        <w:gridCol w:w="26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1 660 205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207 545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1 015 401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905 853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891 465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878 812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80 362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   тұрғын үймен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58 743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49 674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2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86 982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20 946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"Ауыл, су, орман, балық шаруашылығы және қоршаған ортаны қорғау мен жер қатынастары саласындағы өзге де қызметтер"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2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-24 872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шақырылған,14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қарашадағы N 14/125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 2009 жылға аудандық бюджетті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493"/>
        <w:gridCol w:w="733"/>
        <w:gridCol w:w="693"/>
        <w:gridCol w:w="9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 Атауы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қызмет көрсетулер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10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14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N 14/125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округтердiң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08"/>
        <w:gridCol w:w="565"/>
        <w:gridCol w:w="544"/>
        <w:gridCol w:w="9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 Атауы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көрiктендiру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дейәнге тәрбие ұйымдарын қолдау оқыту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дейәнге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дейәнге тәрбие ұйымдарын қолдау оқыту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дейәнге тәрбие ұйымдарын қолдау оқыту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