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7a9d" w14:textId="e4e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мектепке дейінгі ұйымдарындағы балалардың тамағы үшін ата-аналардың ай сайынғы төлем ақысының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2009 жылғы 29 мамырдағы N 165/5 қаулысы. Павлодар облысы Успен ауданының Әділет басқармасында 2009 жылғы 24 маусымда N 12-12-71 тіркелген. Күші жойылды - Павлодар облысы Успен аудандық әкімдігінің 2014 жылғы 04 сәуірдегі N 89/4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әкімдігінің 04.04.2014 N 89/4 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2 тармағына, Қазақстан Республикасындағы "Мемлекеттік кәсіпорын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40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мектепке дейінгі ұйымдарындағы балалардың тамағы үшін ата-аналардың ай сайынғы төлем ақысының көлемі 4500 (төрт мың бес жүз)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рет ресми жарияланғаннан кейін соң 10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