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ca21" w14:textId="68ec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2008 жылғы 26 желтоқсандағы (IV сайланған XII сессиясы) "2009 жылға арналған аудан бюджеті туралы N 58/12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2009 жылғы 25 желтоқсандағы N 107/19 шешімі. Павлодар облысы Успен ауданының Әділет басқармасында 2009 жылғы 30 желтоқсанда N 12-12-80 тіркелген. Қолдану мерзімінің өтуіне байланысты күші жойылды (Павлодар облысы Успен аудандық мәслихатының 2010 жылғы 15 сәуірдегі N 1-04-31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өтуіне байланысты күші жойылды (Павлодар облысы Успен аудандық мәслихатының 2010.04.15 N 1-04-31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 бабының 2 тармағына,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бабының,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"Павлодар облысы әкімдігінің 2008 жылғы 30 желтоқсандағы "Павлодар облыстық мәслихатының (ІV сайланған ХІ сессиясы) 2008 жылғы 18 желтоқсандағы "2009 жылға арналған облыстық бюджет туралы" N 146/11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294/13 қаулысына өзгерістер енгізу туралы" облыс әкімдігінің 2009 жылғы 14 желтоқсандағы N 228/17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2008 жылғы 26 желтоқсандағы (ІV сайланған ХІІ сессиясы) "2009 жылға арналған аудан бюджеті туралы" N 58/12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  тізілімінде N 12-12-62 тіркелген, "Сельские будни" газетінде 2009 жылдың 17 қаңтарындағы 2 нөмірінде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Успен аудандық мәслихатының 2008 жылғы 26 желтоқсандағы (ІV сайланған ХІІ сессиясы) "2009 жылға арналған аудан бюджеті туралы" N 58/12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төмендегі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- 1 211 321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- 125 873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- 616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- 1 084 218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- 1 235 122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-23801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- 23801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Успен аудандық мәслихатының 2008 жылғы 26 желтоқсандағы (ІV сайланған ХІІ сессиясы) "2009 жылға арналған аудан бюджеті туралы" N 58/12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 осы шешімнің 1 қосымшасына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жүзеге асуын бақылау аудандық мәслихаттың экономика және бюджет бойынша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ІV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сессия төрағасы                        В. Латун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Т. Байғожинов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107/19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3"/>
        <w:gridCol w:w="686"/>
        <w:gridCol w:w="686"/>
        <w:gridCol w:w="7497"/>
        <w:gridCol w:w="27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1 211 321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673"/>
        <w:gridCol w:w="673"/>
        <w:gridCol w:w="733"/>
        <w:gridCol w:w="6273"/>
        <w:gridCol w:w="26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1235122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функцияларын орындайтын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кiлдi,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ала)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слихатыны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ала)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слихатыны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органы резервіні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 соттарды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шешімдері бойынша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міндеттемелерін орындау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кентті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органы резервіні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 соттарды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шешімдері бойынша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міндеттемелерін орындау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сатында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бюджеттік жоспарлау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бюджеттік жоспарлау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скери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бірдей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скери міндетті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тенше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дайлар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нiндегi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дала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рттеріні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сондай-а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 органдары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елдi мекендерде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алдын алу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оларды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684933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рбие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йымдарын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жерлерде балаларды мектепке дейін тегін алып баруды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кері алып келуді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570548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 берілетін нысаналы 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 білім беруді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йесіне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технологияларын енгізу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(областык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мемлекеттік білім беру мекемелер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мен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дiстемелiк кешендерді сатып алу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мектеп олимпиадаларын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мектептен тыс іс-шараларды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білім беру объектілерін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рделі,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органы резервіні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 соттарды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шешімдері бойынша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міндеттемелерін орындау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дайларда сыр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ауыр адамдарды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рігерлік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рсететін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денсаулы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йымына жеткізуді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 азаматтар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кілетті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 бойынша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 азаматтарды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 топтарына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йден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рбиеленіп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ытылатын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 балаларды материалды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дейіні 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мемлекеттік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гедектерді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алту жеке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дарламасына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йкес,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гедектерді міндетті гигиеналы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етуге,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ымдау тілі мамандарыны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жеке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 салаларында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лемдерді есептеу,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 мен жеткізу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ызметтерге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таулуын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ескі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йлерді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ауылдарда (селоларда),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округтерде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жобаларды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етуі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ауылдарда (селоларда),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округтерде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жобаларды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шелерді жары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тіп-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туысы жо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шелердi жары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елді мекендерді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ркейтуді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гейде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дени-демалыс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дени-демалыс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гейде спортты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рлi спорт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рлерi бойынша аудан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командаларыны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шелерiн дайындау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 жарыстарына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кiтапханаларды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да тілді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ішкі саясат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ралдары 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 мемлекеттiк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 саясатын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iстiктi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нiндегi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ішкі саясат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дарламаларды iске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Дене 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спорт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спорт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бюджеттік жоспарлау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 берілетін нысаналы трансферттер есебінен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 мекендер саласыны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нiндегi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ортаны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 мен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ауылдарда (селоларда),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округтерде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жобаларды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алаларда, кенттерде, ауылдарда (селоларда),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округтерде автомобиль жолдарыны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коммуникациялар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елді-мекендер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автомобиль жолдарын,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елді-мекендер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сiпкерлiк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ызметтi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секелестікті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сіпкерлік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сіпкерлік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(толы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ан) трансферттерді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НЕСИЕ БЕРУІ: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АКТИВТАРМЕН ОПЕРАЦИЯЛЫ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САЛЬДО: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АРЖЫЛАНДЫРУ (ПРОФИЦИТТІН ПАЙДАЛАНУ):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