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f980" w14:textId="39ef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қаңтар - наурыз айларында Успен ауданының қорғаныс істері жөніндегі бөлімінің шақыру учаскесінде 1993 жылы туған азаматтарды тізімге алуды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әкімінің 2009 жылғы 8 желтоқсандағы N 19 шешімі. Павлодар облысы Успен ауданының Әділет басқармасында 2010 жылғы 13 қаңтарда N 12-12-84 тіркелген. Күші жойылды - қолданылу мерзімінің өтуіне байланысты (Павлодар облысы Успен аудандық әкімі аппаратының 2014 жылғы 26 тамыздағы N 1-18/555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Успен аудандық әкімі аппаратының 26.08.2014 N 1-18/555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 өзі басқару туралы" Заңының 33 бабы, 1 тармағы,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"Әскери міндеттілік және әскери қызмет туралы" Заңының 17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2010 жылы шақыру учаскесінде 1993 жылы туған азаматтарды тізімге алуды ұйымдасқан түрде өткізу мақсатында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 – наурыз айларында 1993 жылы туған азаматтар Успен ауданының Қорғаныс істері жөніндегі бөлімінің шақыру учаскесінде тіркеуден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10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