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753d" w14:textId="19e7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Қоңырөзек ауылдық округі, Қоңырөзек аулының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ауданы Қоңырөзек ауылдық округі әкімінің 2009 жылғы 18 тамыздағы N 10 шешімі. Павлодар облысы Успен ауданының Әділет басқармасында 2009 жылғы 17 қыркүйекте N 12-12-77 тіркелген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Республикасының әкімшілік–аумақтық құрылысы туралы"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Қоңырөзек ауылы тұрғындарының пікірін ескере отырып,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 көшелер: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Выборная көшесі Аманкелді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Буденный көшесі Милевский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Ленин көшесі Музыка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БЛКЖО 60 жылдығы көшесі Сейфуллин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рет ресми жарияланғаннан кейін 10 күн өткен соң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Қонырөзек ауылдық округі әкімі             Т. Сейтқазинов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