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26f0" w14:textId="ff22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Насихаттау жөніндегі баспа материалдарын орналастыратын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2009 жылғы 18 қыркүйектегі N 196/7 қаулысы. Павлодар облысы Шарбақты ауданының Әділет басқармасында 2009 жылғы 30 қыркүйекте N 12-13-85 тіркелген. Күші жойылды - қолдану мерзімінің өтуіне байланысты (Павлодар облысы Шарбақты аудандық әкімдігінің 2010 жылғы 19 сәуірдегі N 35/01-18/173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Қолдану мерзімінің өтуіне байланысты күші жойылды (Павлодар облысы Шарбақты аудандық әкімдігінің 2010.04.19 N 35/01-18/173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бабының 6 тармағына сәйкес барлық кандидаттар үшін насихаттау жөніндегі баспа материалдарын орналастыратын орындарын анықтау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сайлау комиссиясының келісімі бойынша қосымшаға сәйкес барлық кандидаттарға арналған баспа материалдарын орналастыратын орындарының тізбесі анықталсын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әкімдері насихаттау материалдарын орналастыратын орындарды стендтер, қалқаншалар және тумбалармен жарақтасын.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сәттен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аппарат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Шарбақты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196/7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Насихаттау жөніндегі баспа материаладарын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853"/>
        <w:gridCol w:w="5553"/>
        <w:gridCol w:w="1933"/>
      </w:tblGrid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атауы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Насихаттау жөніндегі баспа материалдарын орналастыру орындары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15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N 7 округтік сайлау комиссиясы</w:t>
            </w:r>
          </w:p>
        </w:tc>
        <w:tc>
          <w:tcPr>
            <w:tcW w:w="5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"Хмельницкий ауылдық округі әкімінің аппараты" мемлекеттік мекеме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ауылдық 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ауылы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стенд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438 сайлау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439 сайлау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578 сайлау учаскесі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N 2 негізгі мектебінің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