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6449" w14:textId="1bf6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26 қаңтардағы "2009 жылы аудан азаматтарының жеке санатын әлеуметтік қолдау туралы" N 7/1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2009 жылғы 7 қазандағы N 217/8 қаулысы. Павлодар облысы Шарбақты ауданының Әділет басқармасында 2009 жылғы 21 қазанда N 12-13-87 тіркелген. Күші жойылды - қолдану мерзімінің өтуіне байланысты (Павлодар облысы Шарбақты аудандық әкімдігінің 2010 жылғы 19 сәуірдегі N 35/01-18/173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Шарбақты аудандық әкімдігінің 2010.04.19 N 35/01-18/173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тармағының 14 тармақшасы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26 қаңтардағы "2009 жылы аудан азаматтарының жеке санатын әлеуметтік қолдау туралы" N 7/1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12- 13-74 болып тіркелген, 2009 жылғы 15 тамыздағы N 33 аудандық "Трибуна" газетінде жарияланған, аудан әкімдігінің 2009 жылғы 19 тамыздағы "2009 жылы аудан азаматтарының жеке санатын әлеуметтік қолдау туралы" N 7/1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179/6 өзгерістер мен толықтырулар енгізілген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12-13-84 болып тіркелген, 2009 жылғы 26 қыркүйектегі N 39 аудандық "Трибуна"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 санатына әлеуметтік төлемдер тағайындау Нұсқауы келесі мазмұны </w:t>
      </w:r>
      <w:r>
        <w:rPr>
          <w:rFonts w:ascii="Times New Roman"/>
          <w:b w:val="false"/>
          <w:i w:val="false"/>
          <w:color w:val="000000"/>
          <w:sz w:val="28"/>
        </w:rPr>
        <w:t>2.1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"2.1. Аудан азаматтарының жеке санатына төленетін әлеуметтік төлемдер төмендегідей өлшеммен тағайындалады: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мүгедектері және қатысушыларына: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 төленетін біржолғы төлемдер 10 000 (он)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 сыйлық сатып алу үшін 3207 (үш мың екі жүз жеті)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дәрі-дәрмек сатып алу үшін төленетін ай сайынғы төлемдер 1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шығындарын өтеу үшін төленетін ай сайынғы төлемдер 3 000 (үш мың) теңге, 2009 жылғы 1 мамырдан бастап 5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протезін салғызу үшін төленетін біржолғы төлем 10 000 (он)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электрмен жылыту қондырғысын орнату үшін төленетін біржолғы төлем 50 000 (елу) мың теңге көлемінде.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күніне төленетін біржолғы төлемдер: азаматтардың келесі санатына 1 000 (бір) мың теңге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"1941-1945 соғыс жылдардағы қажырлы еңбегі үшін" медалімен марапатталған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"Блокададағы Ленинград тұрғыны" белгісі бар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1941 жылдың 22 маусымынан 1945 жылдың 9 мамырына дейін 6 айдан кем емес жұмыс істеген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"Германияны жеңгені үшін" медалімен марапатталған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концлагерлердің бұрынғы тұтқындарына;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некеге қайта тұрмаған әскери қызметкерлердің жесірлеріне;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кезінде қызметте болған әскери қызметкерлер мен еркін жалдамалы құрамда болған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Кореядағы соғыс әрекеттеріне қатысушыларға 2 000 (екі)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 қорғаушылар Күніне орай Қарулы Күштер ардагерлеріне төленетін біржолғы көмек 2 000 (екі)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 атом стансасындағы апаттан зардап шеккен тұлғаларға және Ауғанстандағы соғыс оқиғаларына қатысқан тұлғаларға: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сауықтыруға арналған тоқсан сайын төленетін қаражаттай көмек 2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 қорғаушылар Күніне орай 2 000 (екі)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 шығындарын өтеу үшін төленетін ай сайынғы төлемдер 1 600 (бір мың алты жүз)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Ауғанстаннан әскерлерді шығару күніне орай Ауғанстандағы соғыс оқиғаларына қатысқан тұлғаларға 10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Ауғанстандағы соғыс оқиғаларына қатысқан тұлғаларға төленетін біржолғы төлемдер 2 000 (екі)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 бойынша шығындарын өтеуге: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келесі санатына ай сайын 1 600 (бір мың алты жүз) теңге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некеге қайта тұрмаған әскери қызметкерлердің жесірлеріне;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"Блокададағы Ленинград тұрғыны" белгісі бар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концлагерлердің бұрынғы тұтқындарына;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келесі санатына тоқсан сайын 2 айлық есептік көрсеткіш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жалғызбасты және жалғыз тұратын зейнеткерлерге;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 зейнетақы алатын зейнеткерлерге.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жоғары оқу орындарында оқып жатқан және интернатура өту кезеңіндегі студенттерге - нақты оқуақысы көлемінде, жолақысы, жатып-тұруына және тамақтануларына ай сайын төлемақы 5 000 (бес)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колледжде оқып жатқан жетім студенттерге оқу кезеңіне нақты оқу ақысы көлемінде оқуларын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студентке жоғары оқуына төлеуге біржолғы көмек 2 курс оқуының нақты оқу ақысы 76 000 (жетпіс алты мың)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 мемлекеттік медициналық Академиясының Павлодар филиалының 5 курс студентіне 1 семестрдегі оқуының нақты оқу ақысы 112 880 (жүз он екі мың сегіз жүз сексен)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шаруашылығын дамытуға берілетін біржолғы қаражаттай көмек 70 000 (жетпіс) мың теңге көлемінде, мал азығын алуға 20 000 (жиырма)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Отын алу үшін берілетін қаражаттай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Шарбақты ауыл тұрғындарына 7 000 (жеті) мың теңге көлемінде, 2009 жылғы 1 шілдеден бастап 9 000 (тоғыз)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 тұрғындарына 10 000 (он) мың теңге көлемінде, 2009 жылғы 1 шілдеден бастап 12 000 (он екі)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өтініштеріне сәйкес азаматтардың жеке санатына берілетін біржолғы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 күніне орай біржолғы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топтағы мүгедектерге 3 000 (үш)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балаларға 5 000 (бес)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балаларға компьютер алу үшін берілетін біржолғы қаражаттай көмек 100 000 (жүз)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 ауруымен ауыратын балалары бар аналарға 2 айлық есептік көрсеткіш көлемінде төленетін ай сайынғы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аудан, облыс, Қазақстан Республикасына сіңірген еңбегі үшін, "Әлеуметтік қамсыздандыру ісінің үздігі" және "Денсаулық сақтау ісінің үздігі" атағы бар зейнеткерлерге зейнетақысына қосымша төлем түріндегі ай сайынғы әлеуметтік көмек 2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жұмыспен қамту және әлеуметтік бағдарламалар бөлімінде есепте тұрған жұмыссыз мәртебесі бар тұлғаны жерлеуге жұмыссыздың отбасына төленетін біржолғы көмек 20 000 (жиырма)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амбулаторлық емделуде жүрген туберкулез ауруымен ауыратын азаматтарға ай сайынғы әлеуметтік көмек 5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 ауруымен ауыратын азаматтарға жүріп тұруларына және тамақтануларына көрсетілетін біржолғы көмек 10 000 (он)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онкологиялық ауруларға емделулеріне төленетін біржолғы көмек -  10 000 (он)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мекемелерінен босап шыққан тұлғаларға төленетін біржолғы көмек 10 000 (он)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және ата-ананың қамқорлығынсыз қалған балаларға біржолғы көмек 5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жылы мектеп бітірген жетім балаларға біржолғы көмек 100 000 (жүз)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Галкино ауылына тұруға келген оралмандар отбасына тұрмыстық жағдайларын жақсартуға берілетін біржолғы көмек 300 000 (үш жүз)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жүктілігіне байланысты аудандық ауруханаға уақытында есепке тұрған жүкті әйелдерге берілетін біржолғы қаражаттай көмек 10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нәресте балалары бар аналарға балалар тамағын алуға көрсетілетін біржолғы қаражаттай көмек 2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Наурыз - Халықаралық әйелдер күніне орай біржолғы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жыл және одан ұзақ жасаған қарт әйелдерге 20 000 (жиырма)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қатысқан әйелдерге және 4 және одан көп балалары бар көпбалалы аналарға 10 000 (он)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жұмысшылар және этномәдени бірлестік жетекшілеріне 5 000 (бес) мың теңге көлемінде.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Қарттар күніне орай біржолғы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ұйымдарға бекітілмеген зейнеткерлерге 1000 (бір)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90, 100 жастан асқан зейнеткерлерге 10 000 (он) мың теңге көлемінде.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жыл және одан ұзақ жасағандарға ай сайынғы төлемдер 2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 бағдарламалар бөлімінде есепте тұрған жұмыссыздарға біржолғы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жасы алдындағы жұмыссыздарға 10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кәсіптік оқудан өтіп жатқан жұмыссыздарға жүріп - тұруларына және тамақтануларына көрсетілетін біржолғы көмек 5 000 (бес)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шағын орталығында тәрбиеленетін балалары бар отбасыларына орталық қызметіне төлеуге отбасыларына ай сайынғы өтемақы 1 айлық есептік көрсеткіш көлемінде".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күнтізбелік 10 күн өткеннен кейін күшіне енеді және 2009 жылғы 1 қаңтардан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2009 жылғы 17 қыркүйектегі "2009 жылы аудан азаматтарының жеке санатына әлеуметтік көмек беру және оның өлшемдері бойынша нұсқау туралы" N 193/7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Гүлстан Сағынтайқызы Теміржановаға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