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8e524" w14:textId="908e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IV сайланған Алматы қаласы мәслихаты XIV сессиясының 2008 жылғы 22 желтоқсандағы «2009 жылға арналған Алматы қаласының бюджеті туралы» № 154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IV сайланған Алматы қаласы мәслихатының ХХІІ сессиясының 2009 жылғы 30 қазандағы N 246 шешімі. Алматы қаласы Әділет департаментінде 2009 жылғы 04 қарашада N 825 тіркелді. Қолданылу мерзімінің аяқталуына байланысты шешімнің күші жойылды - IV сайланған Алматы қаласы мәслихатының ХХVII сессиясының 2010 жылғы 12 сәуірдегі № 322 шешімімен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IV сайланған Алматы қаласы мәслихатының ХХVII сессиясының 2010.04.12 № 322 шешімімен.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108</w:t>
      </w:r>
      <w:r>
        <w:rPr>
          <w:rFonts w:ascii="Times New Roman"/>
          <w:b w:val="false"/>
          <w:i w:val="false"/>
          <w:color w:val="000000"/>
          <w:sz w:val="28"/>
        </w:rPr>
        <w:t xml:space="preserve"> баптарына және Қазақстан Республикасының «Қазақстан Республикасындағы жергілікті мемлекеттік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7-баптарына</w:t>
      </w:r>
      <w:r>
        <w:rPr>
          <w:rFonts w:ascii="Times New Roman"/>
          <w:b w:val="false"/>
          <w:i w:val="false"/>
          <w:color w:val="000000"/>
          <w:sz w:val="28"/>
        </w:rPr>
        <w:t xml:space="preserve"> сәйкес IV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IV сайланған Алматы қаласы мәслихаты XIV сессиясының «2009 жылға арналған Алматы қаласының бюджеті туралы» 2008 жылғы 22 желтоқсандағы № 154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801 рет санымен 2009 жылғы 12 қаңтарда тіркелген, 2009 жылғы 17 қаңтардағы «Алматы Ақшамы» № 6, 2009 жылғы 17 қаңтардағы «Вечерний Алматы» № 6 газеттерінде жарияланған; IV сайланған Алматы қаласы мәслихаты XIV сессиясының  2008 жылғы 22 желтоқсандағы «2009 жылға арналған Алматы қаласының бюджеті туралы» № 154 шешіміне өзгерістер енгізу туралы» 2009 жылғы 20 ақпандағы № 174</w:t>
      </w:r>
      <w:r>
        <w:rPr>
          <w:rFonts w:ascii="Times New Roman"/>
          <w:b w:val="false"/>
          <w:i w:val="false"/>
          <w:color w:val="000000"/>
          <w:sz w:val="28"/>
        </w:rPr>
        <w:t xml:space="preserve"> шешімімен</w:t>
      </w:r>
      <w:r>
        <w:rPr>
          <w:rFonts w:ascii="Times New Roman"/>
          <w:b w:val="false"/>
          <w:i w:val="false"/>
          <w:color w:val="000000"/>
          <w:sz w:val="28"/>
        </w:rPr>
        <w:t xml:space="preserve"> өзгерістер енгізілген, 2009 жылғы 24 ақпанда № 811 рет санымен тіркеліп, 2009 жылғы 28 ақпандағы «Алматы Ақшамы» газетінің № 24 санында, 2009 жылғы 28 ақпандағы «Вечерний Алматы» газетінің № 25 санында жарияланған; IV сайланған Алматы қаласы мәслихаты XIV сессиясының 2008 жылғы 22 желтоқсандағы 2009 жылға арналған Алматы қаласының бюджеті туралы № 154 шешіміне өзгерістер енгізу туралы» 2009 жылғы 24 сәуірдегі № 179</w:t>
      </w:r>
      <w:r>
        <w:rPr>
          <w:rFonts w:ascii="Times New Roman"/>
          <w:b w:val="false"/>
          <w:i w:val="false"/>
          <w:color w:val="000000"/>
          <w:sz w:val="28"/>
        </w:rPr>
        <w:t xml:space="preserve"> шешімімен</w:t>
      </w:r>
      <w:r>
        <w:rPr>
          <w:rFonts w:ascii="Times New Roman"/>
          <w:b w:val="false"/>
          <w:i w:val="false"/>
          <w:color w:val="000000"/>
          <w:sz w:val="28"/>
        </w:rPr>
        <w:t xml:space="preserve"> өзгерістер енгізілген, 2009 жылғы 30 сәуірде № 815 рет санымен тіркеліп, 2009 жылғы 9 мамырдағы «Алматы Ақшамы» газетінің № 54-55(4146) санында, 2009 жылғы 7 мамырдағы «Вечерний Алматы» газетінің № 52 санында жарияланған; IV сайланған Алматы қаласы мәслихаты XIV сессиясының 2008 жылғы 22 желтоқсандағы 2009 жылға арналған Алматы қаласының бюджеті туралы № 154 шешіміне өзгерістер мен толықтырулар енгізу туралы» 2009 жылғы 29 шілдедегі № 235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енгізілген, 2009 жылғы 5 тамыздағы № 821 рет санымен тіркеліп, 2009 жылғы 3 қыркүйектегі «Алматы Ақшамы» газетінің № 103(4194) санында, 2009 жылғы 3 қыркүйектегі «Вечерний Алматы» газетінің № 102 санында жарияланған) мынадай өзгертулер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2009 жылға арналған Алматы қаласының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254 498 050 мың теңге, оның ішінде:</w:t>
      </w:r>
      <w:r>
        <w:br/>
      </w:r>
      <w:r>
        <w:rPr>
          <w:rFonts w:ascii="Times New Roman"/>
          <w:b w:val="false"/>
          <w:i w:val="false"/>
          <w:color w:val="000000"/>
          <w:sz w:val="28"/>
        </w:rPr>
        <w:t>
      салықтық түсімдер – 153 858 650 мың теңге;</w:t>
      </w:r>
      <w:r>
        <w:br/>
      </w:r>
      <w:r>
        <w:rPr>
          <w:rFonts w:ascii="Times New Roman"/>
          <w:b w:val="false"/>
          <w:i w:val="false"/>
          <w:color w:val="000000"/>
          <w:sz w:val="28"/>
        </w:rPr>
        <w:t>
      салықтық емес түсімдер – 1 838 230 мың теңге;</w:t>
      </w:r>
      <w:r>
        <w:br/>
      </w:r>
      <w:r>
        <w:rPr>
          <w:rFonts w:ascii="Times New Roman"/>
          <w:b w:val="false"/>
          <w:i w:val="false"/>
          <w:color w:val="000000"/>
          <w:sz w:val="28"/>
        </w:rPr>
        <w:t>
      негізгі капиталды сатудан түсетін түсімдер – 10 060 000 мың теңге;</w:t>
      </w:r>
      <w:r>
        <w:br/>
      </w:r>
      <w:r>
        <w:rPr>
          <w:rFonts w:ascii="Times New Roman"/>
          <w:b w:val="false"/>
          <w:i w:val="false"/>
          <w:color w:val="000000"/>
          <w:sz w:val="28"/>
        </w:rPr>
        <w:t>
      республикалық бюджеттен түсетін трансферттер – 88 741 170 мың теңге;</w:t>
      </w:r>
      <w:r>
        <w:br/>
      </w:r>
      <w:r>
        <w:rPr>
          <w:rFonts w:ascii="Times New Roman"/>
          <w:b w:val="false"/>
          <w:i w:val="false"/>
          <w:color w:val="000000"/>
          <w:sz w:val="28"/>
        </w:rPr>
        <w:t>
      2) шығындар – 250 635 322 мың теңге;</w:t>
      </w:r>
      <w:r>
        <w:br/>
      </w:r>
      <w:r>
        <w:rPr>
          <w:rFonts w:ascii="Times New Roman"/>
          <w:b w:val="false"/>
          <w:i w:val="false"/>
          <w:color w:val="000000"/>
          <w:sz w:val="28"/>
        </w:rPr>
        <w:t>
      3) таза бюджеттік кредит беру – -1 333 920 мың теңге, оның ішінде:</w:t>
      </w:r>
      <w:r>
        <w:br/>
      </w:r>
      <w:r>
        <w:rPr>
          <w:rFonts w:ascii="Times New Roman"/>
          <w:b w:val="false"/>
          <w:i w:val="false"/>
          <w:color w:val="000000"/>
          <w:sz w:val="28"/>
        </w:rPr>
        <w:t>
      бюджеттік кредиттерді өтеу – 1 333 920 мың теңге;</w:t>
      </w:r>
      <w:r>
        <w:br/>
      </w:r>
      <w:r>
        <w:rPr>
          <w:rFonts w:ascii="Times New Roman"/>
          <w:b w:val="false"/>
          <w:i w:val="false"/>
          <w:color w:val="000000"/>
          <w:sz w:val="28"/>
        </w:rPr>
        <w:t>
      4) қаржы активтерімен жасалатын операциялар бойынша сальдо – 751 346 мың теңге, оның ішінде:</w:t>
      </w:r>
      <w:r>
        <w:br/>
      </w:r>
      <w:r>
        <w:rPr>
          <w:rFonts w:ascii="Times New Roman"/>
          <w:b w:val="false"/>
          <w:i w:val="false"/>
          <w:color w:val="000000"/>
          <w:sz w:val="28"/>
        </w:rPr>
        <w:t>
      қаржы активтерін сатып алу – 951 346 мың теңге;</w:t>
      </w:r>
      <w:r>
        <w:br/>
      </w:r>
      <w:r>
        <w:rPr>
          <w:rFonts w:ascii="Times New Roman"/>
          <w:b w:val="false"/>
          <w:i w:val="false"/>
          <w:color w:val="000000"/>
          <w:sz w:val="28"/>
        </w:rPr>
        <w:t>
      мемлекеттің қаржы активтерін сатудан түсетін түсімдер – 200 000 мың теңге;</w:t>
      </w:r>
      <w:r>
        <w:br/>
      </w:r>
      <w:r>
        <w:rPr>
          <w:rFonts w:ascii="Times New Roman"/>
          <w:b w:val="false"/>
          <w:i w:val="false"/>
          <w:color w:val="000000"/>
          <w:sz w:val="28"/>
        </w:rPr>
        <w:t>
      5) бюджет профициті – 4 445 302 мың теңге;</w:t>
      </w:r>
      <w:r>
        <w:br/>
      </w:r>
      <w:r>
        <w:rPr>
          <w:rFonts w:ascii="Times New Roman"/>
          <w:b w:val="false"/>
          <w:i w:val="false"/>
          <w:color w:val="000000"/>
          <w:sz w:val="28"/>
        </w:rPr>
        <w:t>
      6) бюджет профицитін пайдалану – - 4 445 302 мың теңге, оның ішінде:</w:t>
      </w:r>
      <w:r>
        <w:br/>
      </w:r>
      <w:r>
        <w:rPr>
          <w:rFonts w:ascii="Times New Roman"/>
          <w:b w:val="false"/>
          <w:i w:val="false"/>
          <w:color w:val="000000"/>
          <w:sz w:val="28"/>
        </w:rPr>
        <w:t>
      қарыздар түсімі – 925 000 мың теңге;</w:t>
      </w:r>
      <w:r>
        <w:br/>
      </w:r>
      <w:r>
        <w:rPr>
          <w:rFonts w:ascii="Times New Roman"/>
          <w:b w:val="false"/>
          <w:i w:val="false"/>
          <w:color w:val="000000"/>
          <w:sz w:val="28"/>
        </w:rPr>
        <w:t>
      қарыздарды өтеу – 6 914 113 мың теңге;</w:t>
      </w:r>
      <w:r>
        <w:br/>
      </w:r>
      <w:r>
        <w:rPr>
          <w:rFonts w:ascii="Times New Roman"/>
          <w:b w:val="false"/>
          <w:i w:val="false"/>
          <w:color w:val="000000"/>
          <w:sz w:val="28"/>
        </w:rPr>
        <w:t>
      бюджет қаражаты қалдықтарының қозғалысы – 1 543 811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6-тармақтағы</w:t>
      </w:r>
      <w:r>
        <w:rPr>
          <w:rFonts w:ascii="Times New Roman"/>
          <w:b w:val="false"/>
          <w:i w:val="false"/>
          <w:color w:val="000000"/>
          <w:sz w:val="28"/>
        </w:rPr>
        <w:t xml:space="preserve"> «2 734 068» цифрлары «2 553 147»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7-тармақтағы</w:t>
      </w:r>
      <w:r>
        <w:rPr>
          <w:rFonts w:ascii="Times New Roman"/>
          <w:b w:val="false"/>
          <w:i w:val="false"/>
          <w:color w:val="000000"/>
          <w:sz w:val="28"/>
        </w:rPr>
        <w:t xml:space="preserve"> «574 802» цифрлары «575 303»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8-тармақтағы</w:t>
      </w:r>
      <w:r>
        <w:rPr>
          <w:rFonts w:ascii="Times New Roman"/>
          <w:b w:val="false"/>
          <w:i w:val="false"/>
          <w:color w:val="000000"/>
          <w:sz w:val="28"/>
        </w:rPr>
        <w:t xml:space="preserve"> «6 751 179» цифрлары «6 718 082»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9-тармақтағы</w:t>
      </w:r>
      <w:r>
        <w:rPr>
          <w:rFonts w:ascii="Times New Roman"/>
          <w:b w:val="false"/>
          <w:i w:val="false"/>
          <w:color w:val="000000"/>
          <w:sz w:val="28"/>
        </w:rPr>
        <w:t xml:space="preserve"> «36 567 801» цифрлары «36 572 047»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10-тармақтағы</w:t>
      </w:r>
      <w:r>
        <w:rPr>
          <w:rFonts w:ascii="Times New Roman"/>
          <w:b w:val="false"/>
          <w:i w:val="false"/>
          <w:color w:val="000000"/>
          <w:sz w:val="28"/>
        </w:rPr>
        <w:t xml:space="preserve"> «33 484 308» цифрлары «33 544 049»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11-тармақтағы</w:t>
      </w:r>
      <w:r>
        <w:rPr>
          <w:rFonts w:ascii="Times New Roman"/>
          <w:b w:val="false"/>
          <w:i w:val="false"/>
          <w:color w:val="000000"/>
          <w:sz w:val="28"/>
        </w:rPr>
        <w:t xml:space="preserve"> «6 701 051» цифрлары «6 699 611»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12-тармақтағы</w:t>
      </w:r>
      <w:r>
        <w:rPr>
          <w:rFonts w:ascii="Times New Roman"/>
          <w:b w:val="false"/>
          <w:i w:val="false"/>
          <w:color w:val="000000"/>
          <w:sz w:val="28"/>
        </w:rPr>
        <w:t xml:space="preserve"> «33 664 457» цифрлары «34 096 670»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13-тармақтағы</w:t>
      </w:r>
      <w:r>
        <w:rPr>
          <w:rFonts w:ascii="Times New Roman"/>
          <w:b w:val="false"/>
          <w:i w:val="false"/>
          <w:color w:val="000000"/>
          <w:sz w:val="28"/>
        </w:rPr>
        <w:t xml:space="preserve"> «14 675 304» цифрлары «14 749 933»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14-тармақтағы</w:t>
      </w:r>
      <w:r>
        <w:rPr>
          <w:rFonts w:ascii="Times New Roman"/>
          <w:b w:val="false"/>
          <w:i w:val="false"/>
          <w:color w:val="000000"/>
          <w:sz w:val="28"/>
        </w:rPr>
        <w:t xml:space="preserve"> «11 320 730» цифрлары «11 475 810»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15-тармақтағы</w:t>
      </w:r>
      <w:r>
        <w:rPr>
          <w:rFonts w:ascii="Times New Roman"/>
          <w:b w:val="false"/>
          <w:i w:val="false"/>
          <w:color w:val="000000"/>
          <w:sz w:val="28"/>
        </w:rPr>
        <w:t xml:space="preserve"> «1 801 768» цифрлары «1 806 120»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«1 994 190» цифрлары «1 993 557»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 xml:space="preserve"> «42 348 187» цифрлары «42 461 882»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18-тармақтағы</w:t>
      </w:r>
      <w:r>
        <w:rPr>
          <w:rFonts w:ascii="Times New Roman"/>
          <w:b w:val="false"/>
          <w:i w:val="false"/>
          <w:color w:val="000000"/>
          <w:sz w:val="28"/>
        </w:rPr>
        <w:t xml:space="preserve"> «1 689 994» цифрлары «1 628 099» цифрларымен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 </w:t>
      </w:r>
    </w:p>
    <w:bookmarkEnd w:id="0"/>
    <w:p>
      <w:pPr>
        <w:spacing w:after="0"/>
        <w:ind w:left="0"/>
        <w:jc w:val="both"/>
      </w:pPr>
      <w:r>
        <w:rPr>
          <w:rFonts w:ascii="Times New Roman"/>
          <w:b w:val="false"/>
          <w:i/>
          <w:color w:val="000000"/>
          <w:sz w:val="28"/>
        </w:rPr>
        <w:t>      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XXII сессиясының төрағасы               Қ. Шалабаев</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r>
        <w:rPr>
          <w:rFonts w:ascii="Times New Roman"/>
          <w:b w:val="false"/>
          <w:i w:val="false"/>
          <w:color w:val="000000"/>
          <w:sz w:val="28"/>
        </w:rPr>
        <w:t> </w:t>
      </w:r>
    </w:p>
    <w:bookmarkStart w:name="z17" w:id="1"/>
    <w:p>
      <w:pPr>
        <w:spacing w:after="0"/>
        <w:ind w:left="0"/>
        <w:jc w:val="both"/>
      </w:pPr>
      <w:r>
        <w:rPr>
          <w:rFonts w:ascii="Times New Roman"/>
          <w:b w:val="false"/>
          <w:i w:val="false"/>
          <w:color w:val="000000"/>
          <w:sz w:val="28"/>
        </w:rPr>
        <w:t>
ІV сайланған Алматы қаласы</w:t>
      </w:r>
      <w:r>
        <w:br/>
      </w:r>
      <w:r>
        <w:rPr>
          <w:rFonts w:ascii="Times New Roman"/>
          <w:b w:val="false"/>
          <w:i w:val="false"/>
          <w:color w:val="000000"/>
          <w:sz w:val="28"/>
        </w:rPr>
        <w:t>
мәслихатының XXII сессиясының</w:t>
      </w:r>
      <w:r>
        <w:br/>
      </w:r>
      <w:r>
        <w:rPr>
          <w:rFonts w:ascii="Times New Roman"/>
          <w:b w:val="false"/>
          <w:i w:val="false"/>
          <w:color w:val="000000"/>
          <w:sz w:val="28"/>
        </w:rPr>
        <w:t>
2009 жылғы 30 қазандағы № 246</w:t>
      </w:r>
      <w:r>
        <w:br/>
      </w:r>
      <w:r>
        <w:rPr>
          <w:rFonts w:ascii="Times New Roman"/>
          <w:b w:val="false"/>
          <w:i w:val="false"/>
          <w:color w:val="000000"/>
          <w:sz w:val="28"/>
        </w:rPr>
        <w:t>
шешіміне 1 қосымша</w:t>
      </w:r>
    </w:p>
    <w:bookmarkEnd w:id="1"/>
    <w:bookmarkStart w:name="z18" w:id="2"/>
    <w:p>
      <w:pPr>
        <w:spacing w:after="0"/>
        <w:ind w:left="0"/>
        <w:jc w:val="left"/>
      </w:pPr>
      <w:r>
        <w:rPr>
          <w:rFonts w:ascii="Times New Roman"/>
          <w:b/>
          <w:i w:val="false"/>
          <w:color w:val="000000"/>
        </w:rPr>
        <w:t xml:space="preserve"> 
АЛМАТЫ ҚАЛАСЫНЫҢ 2009 ЖЫЛҒА АРНАЛҒАН НАҚТЫ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698"/>
        <w:gridCol w:w="698"/>
        <w:gridCol w:w="890"/>
        <w:gridCol w:w="6812"/>
        <w:gridCol w:w="2302"/>
      </w:tblGrid>
      <w:tr>
        <w:trPr>
          <w:trHeight w:val="12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xml:space="preserve">
   Сыныбы         </w:t>
            </w:r>
            <w:r>
              <w:br/>
            </w:r>
            <w:r>
              <w:rPr>
                <w:rFonts w:ascii="Times New Roman"/>
                <w:b w:val="false"/>
                <w:i w:val="false"/>
                <w:color w:val="000000"/>
                <w:sz w:val="20"/>
              </w:rPr>
              <w:t xml:space="preserve">
        Iшкi сыныбы          </w:t>
            </w:r>
            <w:r>
              <w:br/>
            </w:r>
            <w:r>
              <w:rPr>
                <w:rFonts w:ascii="Times New Roman"/>
                <w:b w:val="false"/>
                <w:i w:val="false"/>
                <w:color w:val="000000"/>
                <w:sz w:val="20"/>
              </w:rPr>
              <w:t>
            Ерекшелiгi</w:t>
            </w:r>
            <w:r>
              <w:br/>
            </w:r>
            <w:r>
              <w:rPr>
                <w:rFonts w:ascii="Times New Roman"/>
                <w:b w:val="false"/>
                <w:i w:val="false"/>
                <w:color w:val="000000"/>
                <w:sz w:val="20"/>
              </w:rPr>
              <w:t>
                             Атауы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w:t>
            </w:r>
            <w:r>
              <w:br/>
            </w:r>
            <w:r>
              <w:rPr>
                <w:rFonts w:ascii="Times New Roman"/>
                <w:b/>
                <w:i w:val="false"/>
                <w:color w:val="000000"/>
                <w:sz w:val="20"/>
              </w:rPr>
              <w:t>
теңге) 
</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254498050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153858650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Табыс салы</w:t>
            </w:r>
            <w:r>
              <w:rPr>
                <w:rFonts w:ascii="Times New Roman"/>
                <w:b w:val="false"/>
                <w:i/>
                <w:color w:val="000000"/>
                <w:sz w:val="20"/>
              </w:rPr>
              <w:t>ғ</w:t>
            </w:r>
            <w:r>
              <w:rPr>
                <w:rFonts w:ascii="Times New Roman"/>
                <w:b w:val="false"/>
                <w:i/>
                <w:color w:val="000000"/>
                <w:sz w:val="20"/>
              </w:rPr>
              <w:t>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74404700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74404700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62594700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салы</w:t>
            </w:r>
            <w:r>
              <w:rPr>
                <w:rFonts w:ascii="Times New Roman"/>
                <w:b w:val="false"/>
                <w:i/>
                <w:color w:val="000000"/>
                <w:sz w:val="20"/>
              </w:rPr>
              <w:t>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57593750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57593750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57593750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Меншiкке салынатын салы</w:t>
            </w:r>
            <w:r>
              <w:rPr>
                <w:rFonts w:ascii="Times New Roman"/>
                <w:b w:val="false"/>
                <w:i/>
                <w:color w:val="000000"/>
                <w:sz w:val="20"/>
              </w:rPr>
              <w:t>қ</w:t>
            </w:r>
            <w:r>
              <w:rPr>
                <w:rFonts w:ascii="Times New Roman"/>
                <w:b w:val="false"/>
                <w:i/>
                <w:color w:val="000000"/>
                <w:sz w:val="20"/>
              </w:rPr>
              <w:t>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14396650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8200000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w:t>
            </w:r>
            <w:r>
              <w:rPr>
                <w:rFonts w:ascii="Times New Roman"/>
                <w:b/>
                <w:i w:val="false"/>
                <w:color w:val="000000"/>
                <w:sz w:val="20"/>
              </w:rPr>
              <w:t>ғ</w:t>
            </w:r>
            <w:r>
              <w:rPr>
                <w:rFonts w:ascii="Times New Roman"/>
                <w:b/>
                <w:i w:val="false"/>
                <w:color w:val="000000"/>
                <w:sz w:val="20"/>
              </w:rPr>
              <w:t>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1996000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83893</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1911107</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 xml:space="preserve">лiк </w:t>
            </w:r>
            <w:r>
              <w:rPr>
                <w:rFonts w:ascii="Times New Roman"/>
                <w:b/>
                <w:i w:val="false"/>
                <w:color w:val="000000"/>
                <w:sz w:val="20"/>
              </w:rPr>
              <w:t>құ</w:t>
            </w:r>
            <w:r>
              <w:rPr>
                <w:rFonts w:ascii="Times New Roman"/>
                <w:b/>
                <w:i w:val="false"/>
                <w:color w:val="000000"/>
                <w:sz w:val="20"/>
              </w:rPr>
              <w:t>ралдарына салынатын салы</w:t>
            </w:r>
            <w:r>
              <w:rPr>
                <w:rFonts w:ascii="Times New Roman"/>
                <w:b/>
                <w:i w:val="false"/>
                <w:color w:val="000000"/>
                <w:sz w:val="20"/>
              </w:rPr>
              <w:t>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w:t>
            </w:r>
            <w:r>
              <w:rPr>
                <w:rFonts w:ascii="Times New Roman"/>
                <w:b/>
                <w:i w:val="false"/>
                <w:color w:val="000000"/>
                <w:sz w:val="20"/>
              </w:rPr>
              <w:t>ңғ</w:t>
            </w:r>
            <w:r>
              <w:rPr>
                <w:rFonts w:ascii="Times New Roman"/>
                <w:b/>
                <w:i w:val="false"/>
                <w:color w:val="000000"/>
                <w:sz w:val="20"/>
              </w:rPr>
              <w:t>ай жер салы</w:t>
            </w:r>
            <w:r>
              <w:rPr>
                <w:rFonts w:ascii="Times New Roman"/>
                <w:b/>
                <w:i w:val="false"/>
                <w:color w:val="000000"/>
                <w:sz w:val="20"/>
              </w:rPr>
              <w:t>ғ</w:t>
            </w:r>
            <w:r>
              <w:rPr>
                <w:rFonts w:ascii="Times New Roman"/>
                <w:b/>
                <w:i w:val="false"/>
                <w:color w:val="000000"/>
                <w:sz w:val="20"/>
              </w:rPr>
              <w:t>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ұ</w:t>
            </w:r>
            <w:r>
              <w:rPr>
                <w:rFonts w:ascii="Times New Roman"/>
                <w:b w:val="false"/>
                <w:i/>
                <w:color w:val="000000"/>
                <w:sz w:val="20"/>
              </w:rPr>
              <w:t>мыстар</w:t>
            </w:r>
            <w:r>
              <w:rPr>
                <w:rFonts w:ascii="Times New Roman"/>
                <w:b w:val="false"/>
                <w:i/>
                <w:color w:val="000000"/>
                <w:sz w:val="20"/>
              </w:rPr>
              <w:t>ғ</w:t>
            </w:r>
            <w:r>
              <w:rPr>
                <w:rFonts w:ascii="Times New Roman"/>
                <w:b w:val="false"/>
                <w:i/>
                <w:color w:val="000000"/>
                <w:sz w:val="20"/>
              </w:rPr>
              <w:t>а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w:t>
            </w:r>
            <w:r>
              <w:rPr>
                <w:rFonts w:ascii="Times New Roman"/>
                <w:b w:val="false"/>
                <w:i/>
                <w:color w:val="000000"/>
                <w:sz w:val="20"/>
              </w:rPr>
              <w:t>ызметтер к</w:t>
            </w:r>
            <w:r>
              <w:rPr>
                <w:rFonts w:ascii="Times New Roman"/>
                <w:b w:val="false"/>
                <w:i/>
                <w:color w:val="000000"/>
                <w:sz w:val="20"/>
              </w:rPr>
              <w:t>ө</w:t>
            </w:r>
            <w:r>
              <w:rPr>
                <w:rFonts w:ascii="Times New Roman"/>
                <w:b w:val="false"/>
                <w:i/>
                <w:color w:val="000000"/>
                <w:sz w:val="20"/>
              </w:rPr>
              <w:t>рсетуге салынатын iшкi салы</w:t>
            </w:r>
            <w:r>
              <w:rPr>
                <w:rFonts w:ascii="Times New Roman"/>
                <w:b w:val="false"/>
                <w:i/>
                <w:color w:val="000000"/>
                <w:sz w:val="20"/>
              </w:rPr>
              <w:t>қ</w:t>
            </w:r>
            <w:r>
              <w:rPr>
                <w:rFonts w:ascii="Times New Roman"/>
                <w:b w:val="false"/>
                <w:i/>
                <w:color w:val="000000"/>
                <w:sz w:val="20"/>
              </w:rPr>
              <w:t>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4464830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1582250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спирттің барлық түрлері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216000</w:t>
            </w:r>
          </w:p>
        </w:tc>
      </w:tr>
      <w:tr>
        <w:trPr>
          <w:trHeight w:val="99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30-дан 60 процентке дейін күшті ликер-арақ бұйымдар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коньяк, бренди (отандық өндірістің коньяк спиртінен жасалған өндірілген коньяктан, брендиден  басқа)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отандық коньяк спирті өндірісінен жасалған коньяк, бренди</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аумағында өндірілген этил спиртінің көлемдік үлесі 1,5-тен 12 процентке дейінгі градусы аз ликер-арақ бұйымдары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189500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және басқа ресурстарды пайдаланғаны үшiн түсетiн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929710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ерекше қорғалатын табиғи аумақтарды пайдаланғаны үшін төлем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ортаға эмиссия үшін төленетін төлемақы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және кәсiби қызметтi жүргiзгенi үшiн алынатын алымдар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1652870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208930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9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w:t>
            </w:r>
            <w:r>
              <w:rPr>
                <w:rFonts w:ascii="Times New Roman"/>
                <w:b/>
                <w:i w:val="false"/>
                <w:color w:val="000000"/>
                <w:sz w:val="20"/>
              </w:rPr>
              <w:t>мар ойын бизнеске салы</w:t>
            </w:r>
            <w:r>
              <w:rPr>
                <w:rFonts w:ascii="Times New Roman"/>
                <w:b/>
                <w:i w:val="false"/>
                <w:color w:val="000000"/>
                <w:sz w:val="20"/>
              </w:rPr>
              <w:t>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rPr>
                <w:rFonts w:ascii="Times New Roman"/>
                <w:b w:val="false"/>
                <w:i/>
                <w:color w:val="000000"/>
                <w:sz w:val="20"/>
              </w:rPr>
              <w:t>ң</w:t>
            </w:r>
            <w:r>
              <w:rPr>
                <w:rFonts w:ascii="Times New Roman"/>
                <w:b w:val="false"/>
                <w:i/>
                <w:color w:val="000000"/>
                <w:sz w:val="20"/>
              </w:rPr>
              <w:t>ды</w:t>
            </w:r>
            <w:r>
              <w:rPr>
                <w:rFonts w:ascii="Times New Roman"/>
                <w:b w:val="false"/>
                <w:i/>
                <w:color w:val="000000"/>
                <w:sz w:val="20"/>
              </w:rPr>
              <w:t>қ</w:t>
            </w:r>
            <w:r>
              <w:rPr>
                <w:rFonts w:ascii="Times New Roman"/>
                <w:b w:val="false"/>
                <w:i/>
                <w:color w:val="000000"/>
                <w:sz w:val="20"/>
              </w:rPr>
              <w:t xml:space="preserve"> м</w:t>
            </w:r>
            <w:r>
              <w:rPr>
                <w:rFonts w:ascii="Times New Roman"/>
                <w:b w:val="false"/>
                <w:i/>
                <w:color w:val="000000"/>
                <w:sz w:val="20"/>
              </w:rPr>
              <w:t>ә</w:t>
            </w:r>
            <w:r>
              <w:rPr>
                <w:rFonts w:ascii="Times New Roman"/>
                <w:b w:val="false"/>
                <w:i/>
                <w:color w:val="000000"/>
                <w:sz w:val="20"/>
              </w:rPr>
              <w:t>нді іс-</w:t>
            </w:r>
            <w:r>
              <w:rPr>
                <w:rFonts w:ascii="Times New Roman"/>
                <w:b w:val="false"/>
                <w:i/>
                <w:color w:val="000000"/>
                <w:sz w:val="20"/>
              </w:rPr>
              <w:t>ә</w:t>
            </w:r>
            <w:r>
              <w:rPr>
                <w:rFonts w:ascii="Times New Roman"/>
                <w:b w:val="false"/>
                <w:i/>
                <w:color w:val="000000"/>
                <w:sz w:val="20"/>
              </w:rPr>
              <w:t>рекеттерді жаса</w:t>
            </w:r>
            <w:r>
              <w:rPr>
                <w:rFonts w:ascii="Times New Roman"/>
                <w:b w:val="false"/>
                <w:i/>
                <w:color w:val="000000"/>
                <w:sz w:val="20"/>
              </w:rPr>
              <w:t>ғ</w:t>
            </w:r>
            <w:r>
              <w:rPr>
                <w:rFonts w:ascii="Times New Roman"/>
                <w:b w:val="false"/>
                <w:i/>
                <w:color w:val="000000"/>
                <w:sz w:val="20"/>
              </w:rPr>
              <w:t>аны ж</w:t>
            </w:r>
            <w:r>
              <w:rPr>
                <w:rFonts w:ascii="Times New Roman"/>
                <w:b w:val="false"/>
                <w:i/>
                <w:color w:val="000000"/>
                <w:sz w:val="20"/>
              </w:rPr>
              <w:t>ә</w:t>
            </w:r>
            <w:r>
              <w:rPr>
                <w:rFonts w:ascii="Times New Roman"/>
                <w:b w:val="false"/>
                <w:i/>
                <w:color w:val="000000"/>
                <w:sz w:val="20"/>
              </w:rPr>
              <w:t>не (немесе) о</w:t>
            </w:r>
            <w:r>
              <w:rPr>
                <w:rFonts w:ascii="Times New Roman"/>
                <w:b w:val="false"/>
                <w:i/>
                <w:color w:val="000000"/>
                <w:sz w:val="20"/>
              </w:rPr>
              <w:t>ғ</w:t>
            </w:r>
            <w:r>
              <w:rPr>
                <w:rFonts w:ascii="Times New Roman"/>
                <w:b w:val="false"/>
                <w:i/>
                <w:color w:val="000000"/>
                <w:sz w:val="20"/>
              </w:rPr>
              <w:t>ан у</w:t>
            </w:r>
            <w:r>
              <w:rPr>
                <w:rFonts w:ascii="Times New Roman"/>
                <w:b w:val="false"/>
                <w:i/>
                <w:color w:val="000000"/>
                <w:sz w:val="20"/>
              </w:rPr>
              <w:t>ә</w:t>
            </w:r>
            <w:r>
              <w:rPr>
                <w:rFonts w:ascii="Times New Roman"/>
                <w:b w:val="false"/>
                <w:i/>
                <w:color w:val="000000"/>
                <w:sz w:val="20"/>
              </w:rPr>
              <w:t xml:space="preserve">кілеттігі бар мемлекеттік органдар немесе лауазымды адамдар </w:t>
            </w:r>
            <w:r>
              <w:rPr>
                <w:rFonts w:ascii="Times New Roman"/>
                <w:b w:val="false"/>
                <w:i/>
                <w:color w:val="000000"/>
                <w:sz w:val="20"/>
              </w:rPr>
              <w:t>құ</w:t>
            </w:r>
            <w:r>
              <w:rPr>
                <w:rFonts w:ascii="Times New Roman"/>
                <w:b w:val="false"/>
                <w:i/>
                <w:color w:val="000000"/>
                <w:sz w:val="20"/>
              </w:rPr>
              <w:t xml:space="preserve">жаттар бергені </w:t>
            </w:r>
            <w:r>
              <w:br/>
            </w:r>
            <w:r>
              <w:rPr>
                <w:rFonts w:ascii="Times New Roman"/>
                <w:b w:val="false"/>
                <w:i w:val="false"/>
                <w:color w:val="000000"/>
                <w:sz w:val="20"/>
              </w:rPr>
              <w:t>
</w:t>
            </w:r>
            <w:r>
              <w:rPr>
                <w:rFonts w:ascii="Times New Roman"/>
                <w:b w:val="false"/>
                <w:i/>
                <w:color w:val="000000"/>
                <w:sz w:val="20"/>
              </w:rPr>
              <w:t>ү</w:t>
            </w:r>
            <w:r>
              <w:rPr>
                <w:rFonts w:ascii="Times New Roman"/>
                <w:b w:val="false"/>
                <w:i/>
                <w:color w:val="000000"/>
                <w:sz w:val="20"/>
              </w:rPr>
              <w:t>шін алынатын міндетті</w:t>
            </w:r>
            <w:r>
              <w:br/>
            </w:r>
            <w:r>
              <w:rPr>
                <w:rFonts w:ascii="Times New Roman"/>
                <w:b w:val="false"/>
                <w:i w:val="false"/>
                <w:color w:val="000000"/>
                <w:sz w:val="20"/>
              </w:rPr>
              <w:t>
</w:t>
            </w:r>
            <w:r>
              <w:rPr>
                <w:rFonts w:ascii="Times New Roman"/>
                <w:b w:val="false"/>
                <w:i/>
                <w:color w:val="000000"/>
                <w:sz w:val="20"/>
              </w:rPr>
              <w:t>т</w:t>
            </w:r>
            <w:r>
              <w:rPr>
                <w:rFonts w:ascii="Times New Roman"/>
                <w:b w:val="false"/>
                <w:i/>
                <w:color w:val="000000"/>
                <w:sz w:val="20"/>
              </w:rPr>
              <w:t>ө</w:t>
            </w:r>
            <w:r>
              <w:rPr>
                <w:rFonts w:ascii="Times New Roman"/>
                <w:b w:val="false"/>
                <w:i/>
                <w:color w:val="000000"/>
                <w:sz w:val="20"/>
              </w:rPr>
              <w:t>лемдер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2998720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2998720</w:t>
            </w:r>
          </w:p>
        </w:tc>
      </w:tr>
      <w:tr>
        <w:trPr>
          <w:trHeight w:val="31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2832000</w:t>
            </w:r>
          </w:p>
        </w:tc>
      </w:tr>
      <w:tr>
        <w:trPr>
          <w:trHeight w:val="157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105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106100</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9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сақтауға, алып жүруге, тасымалдауға және Қазақстан Республикасының аумағына әкелуге, Қазақстан Республикасынан әкетуге рұқсат бергені үшін алынатын мемлекеттік баж</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қ</w:t>
            </w:r>
            <w:r>
              <w:rPr>
                <w:rFonts w:ascii="Times New Roman"/>
                <w:b w:val="false"/>
                <w:i/>
                <w:color w:val="000000"/>
                <w:sz w:val="20"/>
              </w:rPr>
              <w:t xml:space="preserve"> емес т</w:t>
            </w:r>
            <w:r>
              <w:rPr>
                <w:rFonts w:ascii="Times New Roman"/>
                <w:b w:val="false"/>
                <w:i/>
                <w:color w:val="000000"/>
                <w:sz w:val="20"/>
              </w:rPr>
              <w:t>ү</w:t>
            </w:r>
            <w:r>
              <w:rPr>
                <w:rFonts w:ascii="Times New Roman"/>
                <w:b w:val="false"/>
                <w:i/>
                <w:color w:val="000000"/>
                <w:sz w:val="20"/>
              </w:rPr>
              <w:t>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1838230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меншіктен т</w:t>
            </w:r>
            <w:r>
              <w:rPr>
                <w:rFonts w:ascii="Times New Roman"/>
                <w:b w:val="false"/>
                <w:i/>
                <w:color w:val="000000"/>
                <w:sz w:val="20"/>
              </w:rPr>
              <w:t>ү</w:t>
            </w:r>
            <w:r>
              <w:rPr>
                <w:rFonts w:ascii="Times New Roman"/>
                <w:b w:val="false"/>
                <w:i/>
                <w:color w:val="000000"/>
                <w:sz w:val="20"/>
              </w:rPr>
              <w:t>сетін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1613230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к</w:t>
            </w:r>
            <w:r>
              <w:rPr>
                <w:rFonts w:ascii="Times New Roman"/>
                <w:b/>
                <w:i w:val="false"/>
                <w:color w:val="000000"/>
                <w:sz w:val="20"/>
              </w:rPr>
              <w:t>ә</w:t>
            </w:r>
            <w:r>
              <w:rPr>
                <w:rFonts w:ascii="Times New Roman"/>
                <w:b/>
                <w:i w:val="false"/>
                <w:color w:val="000000"/>
                <w:sz w:val="20"/>
              </w:rPr>
              <w:t>сіпорындарды</w:t>
            </w:r>
            <w:r>
              <w:rPr>
                <w:rFonts w:ascii="Times New Roman"/>
                <w:b/>
                <w:i w:val="false"/>
                <w:color w:val="000000"/>
                <w:sz w:val="20"/>
              </w:rPr>
              <w:t>ң</w:t>
            </w:r>
            <w:r>
              <w:rPr>
                <w:rFonts w:ascii="Times New Roman"/>
                <w:b/>
                <w:i w:val="false"/>
                <w:color w:val="000000"/>
                <w:sz w:val="20"/>
              </w:rPr>
              <w:t xml:space="preserve"> таза кірісі б</w:t>
            </w:r>
            <w:r>
              <w:rPr>
                <w:rFonts w:ascii="Times New Roman"/>
                <w:b/>
                <w:i w:val="false"/>
                <w:color w:val="000000"/>
                <w:sz w:val="20"/>
              </w:rPr>
              <w:t>ө</w:t>
            </w:r>
            <w:r>
              <w:rPr>
                <w:rFonts w:ascii="Times New Roman"/>
                <w:b/>
                <w:i w:val="false"/>
                <w:color w:val="000000"/>
                <w:sz w:val="20"/>
              </w:rPr>
              <w:t>лігіні</w:t>
            </w:r>
            <w:r>
              <w:rPr>
                <w:rFonts w:ascii="Times New Roman"/>
                <w:b/>
                <w:i w:val="false"/>
                <w:color w:val="000000"/>
                <w:sz w:val="20"/>
              </w:rPr>
              <w:t xml:space="preserve">ң </w:t>
            </w:r>
            <w:r>
              <w:rPr>
                <w:rFonts w:ascii="Times New Roman"/>
                <w:b/>
                <w:i w:val="false"/>
                <w:color w:val="000000"/>
                <w:sz w:val="20"/>
              </w:rPr>
              <w:t>түсімдер</w:t>
            </w:r>
            <w:r>
              <w:rPr>
                <w:rFonts w:ascii="Times New Roman"/>
                <w:b/>
                <w:i w:val="false"/>
                <w:color w:val="000000"/>
                <w:sz w:val="20"/>
              </w:rPr>
              <w:t>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акцияларды</w:t>
            </w:r>
            <w:r>
              <w:rPr>
                <w:rFonts w:ascii="Times New Roman"/>
                <w:b/>
                <w:i w:val="false"/>
                <w:color w:val="000000"/>
                <w:sz w:val="20"/>
              </w:rPr>
              <w:t>ң</w:t>
            </w:r>
            <w:r>
              <w:rPr>
                <w:rFonts w:ascii="Times New Roman"/>
                <w:b/>
                <w:i w:val="false"/>
                <w:color w:val="000000"/>
                <w:sz w:val="20"/>
              </w:rPr>
              <w:t xml:space="preserve"> мемлекеттік пакеттеріне дивидендтер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акциялардың мемлекеттік пакетіне дивидендтер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меншігіндегі мүлікті жалға беруден түсетін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берілген кредиттер бойынша сыйа</w:t>
            </w:r>
            <w:r>
              <w:rPr>
                <w:rFonts w:ascii="Times New Roman"/>
                <w:b/>
                <w:i w:val="false"/>
                <w:color w:val="000000"/>
                <w:sz w:val="20"/>
              </w:rPr>
              <w:t>қ</w:t>
            </w:r>
            <w:r>
              <w:rPr>
                <w:rFonts w:ascii="Times New Roman"/>
                <w:b/>
                <w:i w:val="false"/>
                <w:color w:val="000000"/>
                <w:sz w:val="20"/>
              </w:rPr>
              <w:t>ылар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793630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 бойынша сыйақылар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793630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94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15000</w:t>
            </w:r>
          </w:p>
        </w:tc>
      </w:tr>
      <w:tr>
        <w:trPr>
          <w:trHeight w:val="6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210000</w:t>
            </w:r>
          </w:p>
        </w:tc>
      </w:tr>
      <w:tr>
        <w:trPr>
          <w:trHeight w:val="6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28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10060000</w:t>
            </w:r>
          </w:p>
        </w:tc>
      </w:tr>
      <w:tr>
        <w:trPr>
          <w:trHeight w:val="60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мекемелерге бекітілген, мемлекеттік мүлікті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мекемелерге бекітілген, мемлекеттік мүлікті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Жердi ж</w:t>
            </w:r>
            <w:r>
              <w:rPr>
                <w:rFonts w:ascii="Times New Roman"/>
                <w:b w:val="false"/>
                <w:i/>
                <w:color w:val="000000"/>
                <w:sz w:val="20"/>
              </w:rPr>
              <w:t>ә</w:t>
            </w:r>
            <w:r>
              <w:rPr>
                <w:rFonts w:ascii="Times New Roman"/>
                <w:b w:val="false"/>
                <w:i/>
                <w:color w:val="000000"/>
                <w:sz w:val="20"/>
              </w:rPr>
              <w:t>не материалды</w:t>
            </w:r>
            <w:r>
              <w:rPr>
                <w:rFonts w:ascii="Times New Roman"/>
                <w:b w:val="false"/>
                <w:i/>
                <w:color w:val="000000"/>
                <w:sz w:val="20"/>
              </w:rPr>
              <w:t>қ</w:t>
            </w:r>
            <w:r>
              <w:rPr>
                <w:rFonts w:ascii="Times New Roman"/>
                <w:b w:val="false"/>
                <w:i/>
                <w:color w:val="000000"/>
                <w:sz w:val="20"/>
              </w:rPr>
              <w:t xml:space="preserve"> емес активтердi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жалға беру құқығын сатқаны үшін төлем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Трансферттерден түсетін түсімдер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88741170</w:t>
            </w:r>
          </w:p>
        </w:tc>
      </w:tr>
      <w:tr>
        <w:trPr>
          <w:trHeight w:val="6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жоғары тұрған органдарынан түсетiн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88741170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88741170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18748650</w:t>
            </w:r>
          </w:p>
        </w:tc>
      </w:tr>
      <w:tr>
        <w:trPr>
          <w:trHeight w:val="315"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69992520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00"/>
        <w:gridCol w:w="764"/>
        <w:gridCol w:w="829"/>
        <w:gridCol w:w="6622"/>
        <w:gridCol w:w="2482"/>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Кіші функция</w:t>
            </w:r>
            <w:r>
              <w:br/>
            </w:r>
            <w:r>
              <w:rPr>
                <w:rFonts w:ascii="Times New Roman"/>
                <w:b w:val="false"/>
                <w:i w:val="false"/>
                <w:color w:val="000000"/>
                <w:sz w:val="20"/>
              </w:rPr>
              <w:t>
       Бюджеттік бағдарламалардың әкiмшiсi</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(мың</w:t>
            </w:r>
            <w:r>
              <w:br/>
            </w:r>
            <w:r>
              <w:rPr>
                <w:rFonts w:ascii="Times New Roman"/>
                <w:b/>
                <w:i w:val="false"/>
                <w:color w:val="000000"/>
                <w:sz w:val="20"/>
              </w:rPr>
              <w:t>
теңге)
</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w:t>
            </w:r>
            <w:r>
              <w:rPr>
                <w:rFonts w:ascii="Times New Roman"/>
                <w:b/>
                <w:i w:val="false"/>
                <w:color w:val="000000"/>
                <w:sz w:val="20"/>
              </w:rPr>
              <w:t>ғ</w:t>
            </w:r>
            <w:r>
              <w:rPr>
                <w:rFonts w:ascii="Times New Roman"/>
                <w:b/>
                <w:i w:val="false"/>
                <w:color w:val="000000"/>
                <w:sz w:val="20"/>
              </w:rPr>
              <w:t>ыстар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250635322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 xml:space="preserve">ызметтер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2553147</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2155361</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мәслихатының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36035</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мәслихатының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36035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1198138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әкімінің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928138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 xml:space="preserve">ы 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921188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әкімі аппаратының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921188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аржылы</w:t>
            </w:r>
            <w:r>
              <w:rPr>
                <w:rFonts w:ascii="Times New Roman"/>
                <w:b w:val="false"/>
                <w:i/>
                <w:color w:val="000000"/>
                <w:sz w:val="20"/>
              </w:rPr>
              <w:t>қ</w:t>
            </w:r>
            <w:r>
              <w:rPr>
                <w:rFonts w:ascii="Times New Roman"/>
                <w:b w:val="false"/>
                <w:i/>
                <w:color w:val="000000"/>
                <w:sz w:val="20"/>
              </w:rPr>
              <w:t xml:space="preserve"> қ</w:t>
            </w:r>
            <w:r>
              <w:rPr>
                <w:rFonts w:ascii="Times New Roman"/>
                <w:b w:val="false"/>
                <w:i/>
                <w:color w:val="000000"/>
                <w:sz w:val="20"/>
              </w:rPr>
              <w:t>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286632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286632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120740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89157</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111154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экономика және бюджеттік жоспарлау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111154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111154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575303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скери м</w:t>
            </w:r>
            <w:r>
              <w:rPr>
                <w:rFonts w:ascii="Times New Roman"/>
                <w:b w:val="false"/>
                <w:i/>
                <w:color w:val="000000"/>
                <w:sz w:val="20"/>
              </w:rPr>
              <w:t>ұқ</w:t>
            </w:r>
            <w:r>
              <w:rPr>
                <w:rFonts w:ascii="Times New Roman"/>
                <w:b w:val="false"/>
                <w:i/>
                <w:color w:val="000000"/>
                <w:sz w:val="20"/>
              </w:rPr>
              <w:t>таждар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100859</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100859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14511</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республикалық маңызы бар қаланың аумақтық қорғанысы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86348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ө</w:t>
            </w:r>
            <w:r>
              <w:rPr>
                <w:rFonts w:ascii="Times New Roman"/>
                <w:b w:val="false"/>
                <w:i/>
                <w:color w:val="000000"/>
                <w:sz w:val="20"/>
              </w:rPr>
              <w:t>тенше жа</w:t>
            </w:r>
            <w:r>
              <w:rPr>
                <w:rFonts w:ascii="Times New Roman"/>
                <w:b w:val="false"/>
                <w:i/>
                <w:color w:val="000000"/>
                <w:sz w:val="20"/>
              </w:rPr>
              <w:t>ғ</w:t>
            </w:r>
            <w:r>
              <w:rPr>
                <w:rFonts w:ascii="Times New Roman"/>
                <w:b w:val="false"/>
                <w:i/>
                <w:color w:val="000000"/>
                <w:sz w:val="20"/>
              </w:rPr>
              <w:t>дайлар ж</w:t>
            </w:r>
            <w:r>
              <w:rPr>
                <w:rFonts w:ascii="Times New Roman"/>
                <w:b w:val="false"/>
                <w:i/>
                <w:color w:val="000000"/>
                <w:sz w:val="20"/>
              </w:rPr>
              <w:t>ө</w:t>
            </w:r>
            <w:r>
              <w:rPr>
                <w:rFonts w:ascii="Times New Roman"/>
                <w:b w:val="false"/>
                <w:i/>
                <w:color w:val="000000"/>
                <w:sz w:val="20"/>
              </w:rPr>
              <w:t>нiндегi ж</w:t>
            </w:r>
            <w:r>
              <w:rPr>
                <w:rFonts w:ascii="Times New Roman"/>
                <w:b w:val="false"/>
                <w:i/>
                <w:color w:val="000000"/>
                <w:sz w:val="20"/>
              </w:rPr>
              <w:t>ұ</w:t>
            </w:r>
            <w:r>
              <w:rPr>
                <w:rFonts w:ascii="Times New Roman"/>
                <w:b w:val="false"/>
                <w:i/>
                <w:color w:val="000000"/>
                <w:sz w:val="20"/>
              </w:rPr>
              <w:t xml:space="preserve">мыстарды </w:t>
            </w:r>
            <w:r>
              <w:rPr>
                <w:rFonts w:ascii="Times New Roman"/>
                <w:b w:val="false"/>
                <w:i/>
                <w:color w:val="000000"/>
                <w:sz w:val="20"/>
              </w:rPr>
              <w:t>ұ</w:t>
            </w:r>
            <w:r>
              <w:rPr>
                <w:rFonts w:ascii="Times New Roman"/>
                <w:b w:val="false"/>
                <w:i/>
                <w:color w:val="000000"/>
                <w:sz w:val="20"/>
              </w:rPr>
              <w:t>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474444</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жұмылдыру дайындығы, азаматтық қорғаныс, авариялар мен табиғи апаттардың алдын алуды және жоюды ұйымдастыру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474444</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азаматтық қорғаныс, авариялар мен табиғи апаттардың алдын алуды және  жоюды ұйымдастыру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жұмылдыру дайындығы және жұмылдыру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415969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 сот, қылмыстық-атқару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6718082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w:t>
            </w:r>
            <w:r>
              <w:rPr>
                <w:rFonts w:ascii="Times New Roman"/>
                <w:b w:val="false"/>
                <w:i/>
                <w:color w:val="000000"/>
                <w:sz w:val="20"/>
              </w:rPr>
              <w:t>ы</w:t>
            </w:r>
            <w:r>
              <w:rPr>
                <w:rFonts w:ascii="Times New Roman"/>
                <w:b w:val="false"/>
                <w:i/>
                <w:color w:val="000000"/>
                <w:sz w:val="20"/>
              </w:rPr>
              <w:t>қ</w:t>
            </w:r>
            <w:r>
              <w:rPr>
                <w:rFonts w:ascii="Times New Roman"/>
                <w:b w:val="false"/>
                <w:i/>
                <w:color w:val="000000"/>
                <w:sz w:val="20"/>
              </w:rPr>
              <w:t xml:space="preserve"> 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 xml:space="preserve">ау </w:t>
            </w:r>
            <w:r>
              <w:rPr>
                <w:rFonts w:ascii="Times New Roman"/>
                <w:b w:val="false"/>
                <w:i/>
                <w:color w:val="000000"/>
                <w:sz w:val="20"/>
              </w:rPr>
              <w:t>қ</w:t>
            </w:r>
            <w:r>
              <w:rPr>
                <w:rFonts w:ascii="Times New Roman"/>
                <w:b w:val="false"/>
                <w:i/>
                <w:color w:val="000000"/>
                <w:sz w:val="20"/>
              </w:rPr>
              <w:t>ызметi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6718082</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бюджетінен қаржыландырылатын атқарушы ішкі істер органы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6223368</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бюджетінен қаржыландырылатын атқарушы ішкі істер органының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6002098</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аумағында қоғамдық тәртіпті қорғау және қоғамдық қауіпсіздікті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181949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құру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462714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462714</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36572047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3194455</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 аппаратының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3194455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3194455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w:t>
            </w:r>
            <w:r>
              <w:rPr>
                <w:rFonts w:ascii="Times New Roman"/>
                <w:b w:val="false"/>
                <w:i/>
                <w:color w:val="000000"/>
                <w:sz w:val="20"/>
              </w:rPr>
              <w:t>ә</w:t>
            </w:r>
            <w:r>
              <w:rPr>
                <w:rFonts w:ascii="Times New Roman"/>
                <w:b w:val="false"/>
                <w:i/>
                <w:color w:val="000000"/>
                <w:sz w:val="20"/>
              </w:rPr>
              <w:t>не жалпы орта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20555512</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1236461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951461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19319051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17017481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1303592</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259337</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738641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w:t>
            </w:r>
            <w:r>
              <w:rPr>
                <w:rFonts w:ascii="Times New Roman"/>
                <w:b w:val="false"/>
                <w:i/>
                <w:color w:val="000000"/>
                <w:sz w:val="20"/>
              </w:rPr>
              <w:t>қ</w:t>
            </w:r>
            <w:r>
              <w:rPr>
                <w:rFonts w:ascii="Times New Roman"/>
                <w:b w:val="false"/>
                <w:i/>
                <w:color w:val="000000"/>
                <w:sz w:val="20"/>
              </w:rPr>
              <w:t xml:space="preserve"> ж</w:t>
            </w:r>
            <w:r>
              <w:rPr>
                <w:rFonts w:ascii="Times New Roman"/>
                <w:b w:val="false"/>
                <w:i/>
                <w:color w:val="000000"/>
                <w:sz w:val="20"/>
              </w:rPr>
              <w:t>ә</w:t>
            </w:r>
            <w:r>
              <w:rPr>
                <w:rFonts w:ascii="Times New Roman"/>
                <w:b w:val="false"/>
                <w:i/>
                <w:color w:val="000000"/>
                <w:sz w:val="20"/>
              </w:rPr>
              <w:t>не к</w:t>
            </w:r>
            <w:r>
              <w:rPr>
                <w:rFonts w:ascii="Times New Roman"/>
                <w:b w:val="false"/>
                <w:i/>
                <w:color w:val="000000"/>
                <w:sz w:val="20"/>
              </w:rPr>
              <w:t>ә</w:t>
            </w:r>
            <w:r>
              <w:rPr>
                <w:rFonts w:ascii="Times New Roman"/>
                <w:b w:val="false"/>
                <w:i/>
                <w:color w:val="000000"/>
                <w:sz w:val="20"/>
              </w:rPr>
              <w:t>сіптік, орта білімнен кейінгі білім беру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2871090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103334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білім беру мекемелерінде мамандар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103334</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2767756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білім беру ұйымдарында мамандар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2758415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Мамандарды қайта даярлау және біліктіліктерін арттыру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782346</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13207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769139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122631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Даярлау және қайта даярлау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ө</w:t>
            </w:r>
            <w:r>
              <w:rPr>
                <w:rFonts w:ascii="Times New Roman"/>
                <w:b w:val="false"/>
                <w:i/>
                <w:color w:val="000000"/>
                <w:sz w:val="20"/>
              </w:rPr>
              <w:t xml:space="preserve">зге де </w:t>
            </w:r>
            <w:r>
              <w:rPr>
                <w:rFonts w:ascii="Times New Roman"/>
                <w:b w:val="false"/>
                <w:i/>
                <w:color w:val="000000"/>
                <w:sz w:val="20"/>
              </w:rPr>
              <w:t>қ</w:t>
            </w:r>
            <w:r>
              <w:rPr>
                <w:rFonts w:ascii="Times New Roman"/>
                <w:b w:val="false"/>
                <w:i/>
                <w:color w:val="000000"/>
                <w:sz w:val="20"/>
              </w:rPr>
              <w:t>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9168644</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2700678</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85301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мекемелерінде білім беру жүйесін ақпараттандыру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402531</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мемлекеттік білім беру мекемелер үшін оқулықтар мен оқу-әдiстемелiк кешендерді сатып алу және жеткізу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769886</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ауқымындағы мектеп олимпиадаларын және мектептен тыс іс-шараларды өткiзу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169652</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1109658</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91317</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6467966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білім беру объектілерін сейсмикалық күшейту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31876</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өңірлік жұмыспен қамту және кадрларды қайта даярлау стратегиясын іске асыру шеңберінде білім беру объектілерін сейсмотұрақтылығын күшейту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635942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5800148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33544049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w:t>
            </w:r>
            <w:r>
              <w:rPr>
                <w:rFonts w:ascii="Times New Roman"/>
                <w:b w:val="false"/>
                <w:i/>
                <w:color w:val="000000"/>
                <w:sz w:val="20"/>
              </w:rPr>
              <w:t>ң</w:t>
            </w:r>
            <w:r>
              <w:rPr>
                <w:rFonts w:ascii="Times New Roman"/>
                <w:b w:val="false"/>
                <w:i/>
                <w:color w:val="000000"/>
                <w:sz w:val="20"/>
              </w:rPr>
              <w:t xml:space="preserve"> бейiндi ауруханалар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8701058</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8701058</w:t>
            </w:r>
          </w:p>
        </w:tc>
      </w:tr>
      <w:tr>
        <w:trPr>
          <w:trHeight w:val="9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8701058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w:t>
            </w:r>
            <w:r>
              <w:rPr>
                <w:rFonts w:ascii="Times New Roman"/>
                <w:b w:val="false"/>
                <w:i/>
                <w:color w:val="000000"/>
                <w:sz w:val="20"/>
              </w:rPr>
              <w:t>қ</w:t>
            </w:r>
            <w:r>
              <w:rPr>
                <w:rFonts w:ascii="Times New Roman"/>
                <w:b w:val="false"/>
                <w:i/>
                <w:color w:val="000000"/>
                <w:sz w:val="20"/>
              </w:rPr>
              <w:t>ты</w:t>
            </w:r>
            <w:r>
              <w:rPr>
                <w:rFonts w:ascii="Times New Roman"/>
                <w:b w:val="false"/>
                <w:i/>
                <w:color w:val="000000"/>
                <w:sz w:val="20"/>
              </w:rPr>
              <w:t>ң</w:t>
            </w:r>
            <w:r>
              <w:rPr>
                <w:rFonts w:ascii="Times New Roman"/>
                <w:b w:val="false"/>
                <w:i/>
                <w:color w:val="000000"/>
                <w:sz w:val="20"/>
              </w:rPr>
              <w:t xml:space="preserve"> денсаулы</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613619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613619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препараттарды өндіру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176064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301042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медициналық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5794084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5794084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Әлеуметтік-елеулі және айналадағылар үшін қауіп төндіретін аурулармен ауыратын адамдарға медициналық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3623725</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93205</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385725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477779</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316204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411750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485696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Емханалар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6299277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денсаулық сақтау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6299277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бастапқы медициналық-санитарлық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4750830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1548447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w:t>
            </w:r>
            <w:r>
              <w:rPr>
                <w:rFonts w:ascii="Times New Roman"/>
                <w:b w:val="false"/>
                <w:i/>
                <w:color w:val="000000"/>
                <w:sz w:val="20"/>
              </w:rPr>
              <w:t>қ</w:t>
            </w:r>
            <w:r>
              <w:rPr>
                <w:rFonts w:ascii="Times New Roman"/>
                <w:b w:val="false"/>
                <w:i/>
                <w:color w:val="000000"/>
                <w:sz w:val="20"/>
              </w:rPr>
              <w:t xml:space="preserve"> к</w:t>
            </w:r>
            <w:r>
              <w:rPr>
                <w:rFonts w:ascii="Times New Roman"/>
                <w:b w:val="false"/>
                <w:i/>
                <w:color w:val="000000"/>
                <w:sz w:val="20"/>
              </w:rPr>
              <w:t>ө</w:t>
            </w:r>
            <w:r>
              <w:rPr>
                <w:rFonts w:ascii="Times New Roman"/>
                <w:b w:val="false"/>
                <w:i/>
                <w:color w:val="000000"/>
                <w:sz w:val="20"/>
              </w:rPr>
              <w:t>мектi</w:t>
            </w:r>
            <w:r>
              <w:rPr>
                <w:rFonts w:ascii="Times New Roman"/>
                <w:b w:val="false"/>
                <w:i/>
                <w:color w:val="000000"/>
                <w:sz w:val="20"/>
              </w:rPr>
              <w:t>ң</w:t>
            </w:r>
            <w:r>
              <w:rPr>
                <w:rFonts w:ascii="Times New Roman"/>
                <w:b w:val="false"/>
                <w:i/>
                <w:color w:val="000000"/>
                <w:sz w:val="20"/>
              </w:rPr>
              <w:t xml:space="preserve"> бас</w:t>
            </w:r>
            <w:r>
              <w:rPr>
                <w:rFonts w:ascii="Times New Roman"/>
                <w:b w:val="false"/>
                <w:i/>
                <w:color w:val="000000"/>
                <w:sz w:val="20"/>
              </w:rPr>
              <w:t>қ</w:t>
            </w:r>
            <w:r>
              <w:rPr>
                <w:rFonts w:ascii="Times New Roman"/>
                <w:b w:val="false"/>
                <w:i/>
                <w:color w:val="000000"/>
                <w:sz w:val="20"/>
              </w:rPr>
              <w:t>а т</w:t>
            </w:r>
            <w:r>
              <w:rPr>
                <w:rFonts w:ascii="Times New Roman"/>
                <w:b w:val="false"/>
                <w:i/>
                <w:color w:val="000000"/>
                <w:sz w:val="20"/>
              </w:rPr>
              <w:t>ү</w:t>
            </w:r>
            <w:r>
              <w:rPr>
                <w:rFonts w:ascii="Times New Roman"/>
                <w:b w:val="false"/>
                <w:i/>
                <w:color w:val="000000"/>
                <w:sz w:val="20"/>
              </w:rPr>
              <w:t>рлерi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2948083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 бар қал</w:t>
            </w:r>
            <w:r>
              <w:rPr>
                <w:rFonts w:ascii="Times New Roman"/>
                <w:b/>
                <w:i w:val="false"/>
                <w:color w:val="000000"/>
                <w:sz w:val="20"/>
              </w:rPr>
              <w:t>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2948083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2934637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көмекті көрсету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9187928</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ызы бар</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r>
              <w:br/>
            </w:r>
            <w:r>
              <w:rPr>
                <w:rFonts w:ascii="Times New Roman"/>
                <w:b w:val="false"/>
                <w:i w:val="false"/>
                <w:color w:val="000000"/>
                <w:sz w:val="20"/>
              </w:rPr>
              <w:t>
</w:t>
            </w: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1367321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67659</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855000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міндетінің алдын алу және қарсы күрес жөніндегі іс-шараларды іске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229838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184262</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шегінен тыс жерлерде емделуге тегін және жеңілдетілген жол жүрумен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талдау орталықтарының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қал</w:t>
            </w:r>
            <w:r>
              <w:rPr>
                <w:rFonts w:ascii="Times New Roman"/>
                <w:b/>
                <w:i w:val="false"/>
                <w:color w:val="000000"/>
                <w:sz w:val="20"/>
              </w:rPr>
              <w:t>аны</w:t>
            </w:r>
            <w:r>
              <w:rPr>
                <w:rFonts w:ascii="Times New Roman"/>
                <w:b/>
                <w:i w:val="false"/>
                <w:color w:val="000000"/>
                <w:sz w:val="20"/>
              </w:rPr>
              <w:t>ң</w:t>
            </w:r>
            <w:r>
              <w:rPr>
                <w:rFonts w:ascii="Times New Roman"/>
                <w:b/>
                <w:i w:val="false"/>
                <w:color w:val="000000"/>
                <w:sz w:val="20"/>
              </w:rPr>
              <w:t xml:space="preserve"> құ</w:t>
            </w:r>
            <w:r>
              <w:rPr>
                <w:rFonts w:ascii="Times New Roman"/>
                <w:b/>
                <w:i w:val="false"/>
                <w:color w:val="000000"/>
                <w:sz w:val="20"/>
              </w:rPr>
              <w:t>рылыс бас</w:t>
            </w:r>
            <w:r>
              <w:rPr>
                <w:rFonts w:ascii="Times New Roman"/>
                <w:b/>
                <w:i w:val="false"/>
                <w:color w:val="000000"/>
                <w:sz w:val="20"/>
              </w:rPr>
              <w:t>қ</w:t>
            </w:r>
            <w:r>
              <w:rPr>
                <w:rFonts w:ascii="Times New Roman"/>
                <w:b/>
                <w:i w:val="false"/>
                <w:color w:val="000000"/>
                <w:sz w:val="20"/>
              </w:rPr>
              <w:t>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7820607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 денсаулық сақтау объектілерін сейсмикалық күшейту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1484023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6336584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әлеуме</w:t>
            </w:r>
            <w:r>
              <w:rPr>
                <w:rFonts w:ascii="Times New Roman"/>
                <w:b/>
                <w:i w:val="false"/>
                <w:color w:val="000000"/>
                <w:sz w:val="20"/>
              </w:rPr>
              <w:t xml:space="preserve">ттiк </w:t>
            </w:r>
            <w:r>
              <w:rPr>
                <w:rFonts w:ascii="Times New Roman"/>
                <w:b/>
                <w:i w:val="false"/>
                <w:color w:val="000000"/>
                <w:sz w:val="20"/>
              </w:rPr>
              <w:t>қ</w:t>
            </w:r>
            <w:r>
              <w:rPr>
                <w:rFonts w:ascii="Times New Roman"/>
                <w:b/>
                <w:i w:val="false"/>
                <w:color w:val="000000"/>
                <w:sz w:val="20"/>
              </w:rPr>
              <w:t>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6699611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 xml:space="preserve">леуметтiк </w:t>
            </w:r>
            <w:r>
              <w:rPr>
                <w:rFonts w:ascii="Times New Roman"/>
                <w:b w:val="false"/>
                <w:i/>
                <w:color w:val="000000"/>
                <w:sz w:val="20"/>
              </w:rPr>
              <w:t>қ</w:t>
            </w:r>
            <w:r>
              <w:rPr>
                <w:rFonts w:ascii="Times New Roman"/>
                <w:b w:val="false"/>
                <w:i/>
                <w:color w:val="000000"/>
                <w:sz w:val="20"/>
              </w:rPr>
              <w:t>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1873343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1304754</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мүгедектер мен қарттарды әлеуметтік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1304754</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білім беру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515809</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515809</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52780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w:t>
            </w:r>
            <w:r>
              <w:rPr>
                <w:rFonts w:ascii="Times New Roman"/>
                <w:b w:val="false"/>
                <w:i/>
                <w:color w:val="000000"/>
                <w:sz w:val="20"/>
              </w:rPr>
              <w:t>леуметтiк к</w:t>
            </w:r>
            <w:r>
              <w:rPr>
                <w:rFonts w:ascii="Times New Roman"/>
                <w:b w:val="false"/>
                <w:i/>
                <w:color w:val="000000"/>
                <w:sz w:val="20"/>
              </w:rPr>
              <w:t>ө</w:t>
            </w:r>
            <w:r>
              <w:rPr>
                <w:rFonts w:ascii="Times New Roman"/>
                <w:b w:val="false"/>
                <w:i/>
                <w:color w:val="000000"/>
                <w:sz w:val="20"/>
              </w:rPr>
              <w:t>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4393819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 xml:space="preserve">ы аудан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124594</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124594</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4269225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1236029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141990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234770</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2357231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36124</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57816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432449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жұмыспен қамту және әлеуметтік бағдарламалар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432449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311557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101808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34096670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w:t>
            </w:r>
            <w:r>
              <w:rPr>
                <w:rFonts w:ascii="Times New Roman"/>
                <w:b w:val="false"/>
                <w:i/>
                <w:color w:val="000000"/>
                <w:sz w:val="20"/>
              </w:rPr>
              <w:t>ұ</w:t>
            </w:r>
            <w:r>
              <w:rPr>
                <w:rFonts w:ascii="Times New Roman"/>
                <w:b w:val="false"/>
                <w:i/>
                <w:color w:val="000000"/>
                <w:sz w:val="20"/>
              </w:rPr>
              <w:t>р</w:t>
            </w:r>
            <w:r>
              <w:rPr>
                <w:rFonts w:ascii="Times New Roman"/>
                <w:b w:val="false"/>
                <w:i/>
                <w:color w:val="000000"/>
                <w:sz w:val="20"/>
              </w:rPr>
              <w:t>ғ</w:t>
            </w:r>
            <w:r>
              <w:rPr>
                <w:rFonts w:ascii="Times New Roman"/>
                <w:b w:val="false"/>
                <w:i/>
                <w:color w:val="000000"/>
                <w:sz w:val="20"/>
              </w:rPr>
              <w:t xml:space="preserve">ын </w:t>
            </w:r>
            <w:r>
              <w:rPr>
                <w:rFonts w:ascii="Times New Roman"/>
                <w:b w:val="false"/>
                <w:i/>
                <w:color w:val="000000"/>
                <w:sz w:val="20"/>
              </w:rPr>
              <w:t>ү</w:t>
            </w:r>
            <w:r>
              <w:rPr>
                <w:rFonts w:ascii="Times New Roman"/>
                <w:b w:val="false"/>
                <w:i/>
                <w:color w:val="000000"/>
                <w:sz w:val="20"/>
              </w:rPr>
              <w:t>й шаруашылы</w:t>
            </w:r>
            <w:r>
              <w:rPr>
                <w:rFonts w:ascii="Times New Roman"/>
                <w:b w:val="false"/>
                <w:i/>
                <w:color w:val="000000"/>
                <w:sz w:val="20"/>
              </w:rPr>
              <w:t>ғ</w:t>
            </w:r>
            <w:r>
              <w:rPr>
                <w:rFonts w:ascii="Times New Roman"/>
                <w:b w:val="false"/>
                <w:i/>
                <w:color w:val="000000"/>
                <w:sz w:val="20"/>
              </w:rPr>
              <w:t>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20024638</w:t>
            </w:r>
          </w:p>
        </w:tc>
      </w:tr>
      <w:tr>
        <w:trPr>
          <w:trHeight w:val="5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1056045</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1056045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18923715</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1867698</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12026555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 және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5029462</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тұрғын үй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44878</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44878</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w:t>
            </w:r>
            <w:r>
              <w:rPr>
                <w:rFonts w:ascii="Times New Roman"/>
                <w:b w:val="false"/>
                <w:i/>
                <w:color w:val="000000"/>
                <w:sz w:val="20"/>
              </w:rPr>
              <w:t>қ</w:t>
            </w:r>
            <w:r>
              <w:rPr>
                <w:rFonts w:ascii="Times New Roman"/>
                <w:b w:val="false"/>
                <w:i/>
                <w:color w:val="000000"/>
                <w:sz w:val="20"/>
              </w:rPr>
              <w:t xml:space="preserve"> шаруашылы</w:t>
            </w:r>
            <w:r>
              <w:rPr>
                <w:rFonts w:ascii="Times New Roman"/>
                <w:b w:val="false"/>
                <w:i/>
                <w:color w:val="000000"/>
                <w:sz w:val="20"/>
              </w:rPr>
              <w:t>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10592675</w:t>
            </w:r>
          </w:p>
        </w:tc>
      </w:tr>
      <w:tr>
        <w:trPr>
          <w:trHeight w:val="5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2912353</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2912353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3487333</w:t>
            </w:r>
          </w:p>
        </w:tc>
      </w:tr>
      <w:tr>
        <w:trPr>
          <w:trHeight w:val="9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2315887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2271292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44595</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қайта құру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1171446</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4192989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 және коммуналдық шаруашылық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35862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942619</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196493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техника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612309</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жөндеу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1313589</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1052840</w:t>
            </w:r>
          </w:p>
        </w:tc>
      </w:tr>
      <w:tr>
        <w:trPr>
          <w:trHeight w:val="25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w:t>
            </w:r>
            <w:r>
              <w:rPr>
                <w:rFonts w:ascii="Times New Roman"/>
                <w:b w:val="false"/>
                <w:i/>
                <w:color w:val="000000"/>
                <w:sz w:val="20"/>
              </w:rPr>
              <w:t>ө</w:t>
            </w:r>
            <w:r>
              <w:rPr>
                <w:rFonts w:ascii="Times New Roman"/>
                <w:b w:val="false"/>
                <w:i/>
                <w:color w:val="000000"/>
                <w:sz w:val="20"/>
              </w:rPr>
              <w:t>ркейту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3479357</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2939803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1106524</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172693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62636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1597950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539554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көркейтуін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539554</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14749933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w:t>
            </w:r>
            <w:r>
              <w:rPr>
                <w:rFonts w:ascii="Times New Roman"/>
                <w:b w:val="false"/>
                <w:i/>
                <w:color w:val="000000"/>
                <w:sz w:val="20"/>
              </w:rPr>
              <w:t>ә</w:t>
            </w:r>
            <w:r>
              <w:rPr>
                <w:rFonts w:ascii="Times New Roman"/>
                <w:b w:val="false"/>
                <w:i/>
                <w:color w:val="000000"/>
                <w:sz w:val="20"/>
              </w:rPr>
              <w:t>дениет саласында</w:t>
            </w:r>
            <w:r>
              <w:rPr>
                <w:rFonts w:ascii="Times New Roman"/>
                <w:b w:val="false"/>
                <w:i/>
                <w:color w:val="000000"/>
                <w:sz w:val="20"/>
              </w:rPr>
              <w:t>ғ</w:t>
            </w:r>
            <w:r>
              <w:rPr>
                <w:rFonts w:ascii="Times New Roman"/>
                <w:b w:val="false"/>
                <w:i/>
                <w:color w:val="000000"/>
                <w:sz w:val="20"/>
              </w:rPr>
              <w:t xml:space="preserve">ы </w:t>
            </w:r>
            <w:r>
              <w:rPr>
                <w:rFonts w:ascii="Times New Roman"/>
                <w:b w:val="false"/>
                <w:i/>
                <w:color w:val="000000"/>
                <w:sz w:val="20"/>
              </w:rPr>
              <w:t>қ</w:t>
            </w:r>
            <w:r>
              <w:rPr>
                <w:rFonts w:ascii="Times New Roman"/>
                <w:b w:val="false"/>
                <w:i/>
                <w:color w:val="000000"/>
                <w:sz w:val="20"/>
              </w:rPr>
              <w:t>ызмет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2015040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әкімінің аппараты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38151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1803126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1240111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198754</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233547</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173763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173763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10863679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туризм, дене шынықтыру және спорт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1302684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дене шынықтыру және спорт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деңгейінде спорттық жарыстар өткiзу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республикалық маңызы бар қала  құрама командаларының мүшелерiн дайындау және олардың республикалық және халықаралық спорт жарыстарына қатысуы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1132501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9560995</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9560995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w:t>
            </w:r>
            <w:r>
              <w:rPr>
                <w:rFonts w:ascii="Times New Roman"/>
                <w:b w:val="false"/>
                <w:i/>
                <w:color w:val="000000"/>
                <w:sz w:val="20"/>
              </w:rPr>
              <w:t>қ</w:t>
            </w:r>
            <w:r>
              <w:rPr>
                <w:rFonts w:ascii="Times New Roman"/>
                <w:b w:val="false"/>
                <w:i/>
                <w:color w:val="000000"/>
                <w:sz w:val="20"/>
              </w:rPr>
              <w:t>паратты</w:t>
            </w:r>
            <w:r>
              <w:rPr>
                <w:rFonts w:ascii="Times New Roman"/>
                <w:b w:val="false"/>
                <w:i/>
                <w:color w:val="000000"/>
                <w:sz w:val="20"/>
              </w:rPr>
              <w:t>қ</w:t>
            </w:r>
            <w:r>
              <w:rPr>
                <w:rFonts w:ascii="Times New Roman"/>
                <w:b w:val="false"/>
                <w:i/>
                <w:color w:val="000000"/>
                <w:sz w:val="20"/>
              </w:rPr>
              <w:t xml:space="preserve"> ке</w:t>
            </w:r>
            <w:r>
              <w:rPr>
                <w:rFonts w:ascii="Times New Roman"/>
                <w:b w:val="false"/>
                <w:i/>
                <w:color w:val="000000"/>
                <w:sz w:val="20"/>
              </w:rPr>
              <w:t>ң</w:t>
            </w:r>
            <w:r>
              <w:rPr>
                <w:rFonts w:ascii="Times New Roman"/>
                <w:b w:val="false"/>
                <w:i/>
                <w:color w:val="000000"/>
                <w:sz w:val="20"/>
              </w:rPr>
              <w:t>iстiк</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1466789</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Республикалық маңызы бар қаланың мұрағат және құжаттар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138682</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және құжаттама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123901</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мәдениет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282320</w:t>
            </w:r>
          </w:p>
        </w:tc>
      </w:tr>
      <w:tr>
        <w:trPr>
          <w:trHeight w:val="3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282320</w:t>
            </w:r>
          </w:p>
        </w:tc>
      </w:tr>
      <w:tr>
        <w:trPr>
          <w:trHeight w:val="4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646741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646741</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тілдерді дамыту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148345</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Тілдерді дамыту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124075</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250701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туризм, дене шынықтыру және спорт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Туристтік қызметті реттеу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384925</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ішкі саясат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245819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245819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жастар саясаты мәселелері басқармасы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139106</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жастар саясаты мәселелері басқармасының қызметін қамтамасыз ету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кешенi және жер қойнауын пайдалану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6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 саласындағы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энергетика және коммуналдық шаруашылық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11475810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11475810</w:t>
            </w:r>
          </w:p>
        </w:tc>
      </w:tr>
      <w:tr>
        <w:trPr>
          <w:trHeight w:val="9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1806120</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орша</w:t>
            </w:r>
            <w:r>
              <w:rPr>
                <w:rFonts w:ascii="Times New Roman"/>
                <w:b w:val="false"/>
                <w:i/>
                <w:color w:val="000000"/>
                <w:sz w:val="20"/>
              </w:rPr>
              <w:t>ғ</w:t>
            </w:r>
            <w:r>
              <w:rPr>
                <w:rFonts w:ascii="Times New Roman"/>
                <w:b w:val="false"/>
                <w:i/>
                <w:color w:val="000000"/>
                <w:sz w:val="20"/>
              </w:rPr>
              <w:t xml:space="preserve">ан ортаны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1756297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табиғи ресурстар және табиғатты пайдалануды реттеу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1756297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 және қоршаған ортаны қорғау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41837</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 өткізу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1037526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611584</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ерекше қорғалатын табиғи аумақтарды күтiп-ұстау және қорғау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Жер </w:t>
            </w:r>
            <w:r>
              <w:rPr>
                <w:rFonts w:ascii="Times New Roman"/>
                <w:b w:val="false"/>
                <w:i/>
                <w:color w:val="000000"/>
                <w:sz w:val="20"/>
              </w:rPr>
              <w:t>қ</w:t>
            </w:r>
            <w:r>
              <w:rPr>
                <w:rFonts w:ascii="Times New Roman"/>
                <w:b w:val="false"/>
                <w:i/>
                <w:color w:val="000000"/>
                <w:sz w:val="20"/>
              </w:rPr>
              <w:t>атынастары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39823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жер қатынастары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39823</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39823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1993557</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w:t>
            </w:r>
            <w:r>
              <w:rPr>
                <w:rFonts w:ascii="Times New Roman"/>
                <w:b w:val="false"/>
                <w:i/>
                <w:color w:val="000000"/>
                <w:sz w:val="20"/>
              </w:rPr>
              <w:t>ә</w:t>
            </w:r>
            <w:r>
              <w:rPr>
                <w:rFonts w:ascii="Times New Roman"/>
                <w:b w:val="false"/>
                <w:i/>
                <w:color w:val="000000"/>
                <w:sz w:val="20"/>
              </w:rPr>
              <w:t xml:space="preserve">улет, </w:t>
            </w:r>
            <w:r>
              <w:rPr>
                <w:rFonts w:ascii="Times New Roman"/>
                <w:b w:val="false"/>
                <w:i/>
                <w:color w:val="000000"/>
                <w:sz w:val="20"/>
              </w:rPr>
              <w:t>қ</w:t>
            </w:r>
            <w:r>
              <w:rPr>
                <w:rFonts w:ascii="Times New Roman"/>
                <w:b w:val="false"/>
                <w:i/>
                <w:color w:val="000000"/>
                <w:sz w:val="20"/>
              </w:rPr>
              <w:t xml:space="preserve">ала </w:t>
            </w:r>
            <w:r>
              <w:rPr>
                <w:rFonts w:ascii="Times New Roman"/>
                <w:b w:val="false"/>
                <w:i/>
                <w:color w:val="000000"/>
                <w:sz w:val="20"/>
              </w:rPr>
              <w:t>құ</w:t>
            </w:r>
            <w:r>
              <w:rPr>
                <w:rFonts w:ascii="Times New Roman"/>
                <w:b w:val="false"/>
                <w:i/>
                <w:color w:val="000000"/>
                <w:sz w:val="20"/>
              </w:rPr>
              <w:t>рылысы ж</w:t>
            </w:r>
            <w:r>
              <w:rPr>
                <w:rFonts w:ascii="Times New Roman"/>
                <w:b w:val="false"/>
                <w:i/>
                <w:color w:val="000000"/>
                <w:sz w:val="20"/>
              </w:rPr>
              <w:t>ә</w:t>
            </w:r>
            <w:r>
              <w:rPr>
                <w:rFonts w:ascii="Times New Roman"/>
                <w:b w:val="false"/>
                <w:i/>
                <w:color w:val="000000"/>
                <w:sz w:val="20"/>
              </w:rPr>
              <w:t xml:space="preserve">не </w:t>
            </w:r>
            <w:r>
              <w:rPr>
                <w:rFonts w:ascii="Times New Roman"/>
                <w:b w:val="false"/>
                <w:i/>
                <w:color w:val="000000"/>
                <w:sz w:val="20"/>
              </w:rPr>
              <w:t>құ</w:t>
            </w:r>
            <w:r>
              <w:rPr>
                <w:rFonts w:ascii="Times New Roman"/>
                <w:b w:val="false"/>
                <w:i/>
                <w:color w:val="000000"/>
                <w:sz w:val="20"/>
              </w:rPr>
              <w:t xml:space="preserve">рылыс </w:t>
            </w:r>
            <w:r>
              <w:rPr>
                <w:rFonts w:ascii="Times New Roman"/>
                <w:b w:val="false"/>
                <w:i/>
                <w:color w:val="000000"/>
                <w:sz w:val="20"/>
              </w:rPr>
              <w:t>қ</w:t>
            </w:r>
            <w:r>
              <w:rPr>
                <w:rFonts w:ascii="Times New Roman"/>
                <w:b w:val="false"/>
                <w:i/>
                <w:color w:val="000000"/>
                <w:sz w:val="20"/>
              </w:rPr>
              <w:t>ызметі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1993557</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сәулет, қала құрылысы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1885883</w:t>
            </w:r>
          </w:p>
        </w:tc>
      </w:tr>
      <w:tr>
        <w:trPr>
          <w:trHeight w:val="3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департаментінің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91433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844450</w:t>
            </w:r>
          </w:p>
        </w:tc>
      </w:tr>
      <w:tr>
        <w:trPr>
          <w:trHeight w:val="37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қала маңы аймағының Бас жоспарын әзірлеу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950000</w:t>
            </w:r>
          </w:p>
        </w:tc>
      </w:tr>
      <w:tr>
        <w:trPr>
          <w:trHeight w:val="6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мемлекеттік сәулет-құрылыс бақылауы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71918</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сәулет-құрылыс бақылауы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71918</w:t>
            </w:r>
          </w:p>
        </w:tc>
      </w:tr>
      <w:tr>
        <w:trPr>
          <w:trHeight w:val="2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құрылыс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35756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35756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42461882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w:t>
            </w:r>
            <w:r>
              <w:rPr>
                <w:rFonts w:ascii="Times New Roman"/>
                <w:b w:val="false"/>
                <w:i/>
                <w:color w:val="000000"/>
                <w:sz w:val="20"/>
              </w:rPr>
              <w:t>ө</w:t>
            </w:r>
            <w:r>
              <w:rPr>
                <w:rFonts w:ascii="Times New Roman"/>
                <w:b w:val="false"/>
                <w:i/>
                <w:color w:val="000000"/>
                <w:sz w:val="20"/>
              </w:rPr>
              <w:t>лiгi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30228471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30228471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29510158</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Астана және Алматы қалалары көшелерінің жұмыс істеуін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718313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12233411</w:t>
            </w:r>
          </w:p>
        </w:tc>
      </w:tr>
      <w:tr>
        <w:trPr>
          <w:trHeight w:val="6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жолаушылар көлігі және автомобиль жолдары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12233411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көлігі және автомобиль жолдары басқармасының қызметін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38189</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ұйымдастыру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152985</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12041400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676753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w:t>
            </w:r>
            <w:r>
              <w:rPr>
                <w:rFonts w:ascii="Times New Roman"/>
                <w:b w:val="false"/>
                <w:i/>
                <w:color w:val="000000"/>
                <w:sz w:val="20"/>
              </w:rPr>
              <w:t>қ</w:t>
            </w:r>
            <w:r>
              <w:rPr>
                <w:rFonts w:ascii="Times New Roman"/>
                <w:b w:val="false"/>
                <w:i/>
                <w:color w:val="000000"/>
                <w:sz w:val="20"/>
              </w:rPr>
              <w:t xml:space="preserve"> қ</w:t>
            </w:r>
            <w:r>
              <w:rPr>
                <w:rFonts w:ascii="Times New Roman"/>
                <w:b w:val="false"/>
                <w:i/>
                <w:color w:val="000000"/>
                <w:sz w:val="20"/>
              </w:rPr>
              <w:t>ызметтерді реттеу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53580</w:t>
            </w:r>
          </w:p>
        </w:tc>
      </w:tr>
      <w:tr>
        <w:trPr>
          <w:trHeight w:val="5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кәсіпкерлік және өнеркәсіп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53580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 басқармасының қызметін</w:t>
            </w:r>
            <w:r>
              <w:br/>
            </w:r>
            <w:r>
              <w:rPr>
                <w:rFonts w:ascii="Times New Roman"/>
                <w:b w:val="false"/>
                <w:i w:val="false"/>
                <w:color w:val="000000"/>
                <w:sz w:val="20"/>
              </w:rPr>
              <w:t>
қамтамасыз 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w:t>
            </w:r>
            <w:r>
              <w:rPr>
                <w:rFonts w:ascii="Times New Roman"/>
                <w:b w:val="false"/>
                <w:i/>
                <w:color w:val="000000"/>
                <w:sz w:val="20"/>
              </w:rPr>
              <w:t>ә</w:t>
            </w:r>
            <w:r>
              <w:rPr>
                <w:rFonts w:ascii="Times New Roman"/>
                <w:b w:val="false"/>
                <w:i/>
                <w:color w:val="000000"/>
                <w:sz w:val="20"/>
              </w:rPr>
              <w:t xml:space="preserve">сiпкерлiк </w:t>
            </w:r>
            <w:r>
              <w:rPr>
                <w:rFonts w:ascii="Times New Roman"/>
                <w:b w:val="false"/>
                <w:i/>
                <w:color w:val="000000"/>
                <w:sz w:val="20"/>
              </w:rPr>
              <w:t>қ</w:t>
            </w:r>
            <w:r>
              <w:rPr>
                <w:rFonts w:ascii="Times New Roman"/>
                <w:b w:val="false"/>
                <w:i/>
                <w:color w:val="000000"/>
                <w:sz w:val="20"/>
              </w:rPr>
              <w:t xml:space="preserve">ызметтi </w:t>
            </w:r>
            <w:r>
              <w:rPr>
                <w:rFonts w:ascii="Times New Roman"/>
                <w:b w:val="false"/>
                <w:i/>
                <w:color w:val="000000"/>
                <w:sz w:val="20"/>
              </w:rPr>
              <w:t>қ</w:t>
            </w:r>
            <w:r>
              <w:rPr>
                <w:rFonts w:ascii="Times New Roman"/>
                <w:b w:val="false"/>
                <w:i/>
                <w:color w:val="000000"/>
                <w:sz w:val="20"/>
              </w:rPr>
              <w:t>олдау ж</w:t>
            </w:r>
            <w:r>
              <w:rPr>
                <w:rFonts w:ascii="Times New Roman"/>
                <w:b w:val="false"/>
                <w:i/>
                <w:color w:val="000000"/>
                <w:sz w:val="20"/>
              </w:rPr>
              <w:t>ә</w:t>
            </w:r>
            <w:r>
              <w:rPr>
                <w:rFonts w:ascii="Times New Roman"/>
                <w:b w:val="false"/>
                <w:i/>
                <w:color w:val="000000"/>
                <w:sz w:val="20"/>
              </w:rPr>
              <w:t>не б</w:t>
            </w:r>
            <w:r>
              <w:rPr>
                <w:rFonts w:ascii="Times New Roman"/>
                <w:b w:val="false"/>
                <w:i/>
                <w:color w:val="000000"/>
                <w:sz w:val="20"/>
              </w:rPr>
              <w:t>ә</w:t>
            </w:r>
            <w:r>
              <w:rPr>
                <w:rFonts w:ascii="Times New Roman"/>
                <w:b w:val="false"/>
                <w:i/>
                <w:color w:val="000000"/>
                <w:sz w:val="20"/>
              </w:rPr>
              <w:t xml:space="preserve">секелестікті </w:t>
            </w:r>
            <w:r>
              <w:rPr>
                <w:rFonts w:ascii="Times New Roman"/>
                <w:b w:val="false"/>
                <w:i/>
                <w:color w:val="000000"/>
                <w:sz w:val="20"/>
              </w:rPr>
              <w:t>қ</w:t>
            </w:r>
            <w:r>
              <w:rPr>
                <w:rFonts w:ascii="Times New Roman"/>
                <w:b w:val="false"/>
                <w:i/>
                <w:color w:val="000000"/>
                <w:sz w:val="20"/>
              </w:rPr>
              <w:t>ор</w:t>
            </w:r>
            <w:r>
              <w:rPr>
                <w:rFonts w:ascii="Times New Roman"/>
                <w:b w:val="false"/>
                <w:i/>
                <w:color w:val="000000"/>
                <w:sz w:val="20"/>
              </w:rPr>
              <w:t>ғ</w:t>
            </w:r>
            <w:r>
              <w:rPr>
                <w:rFonts w:ascii="Times New Roman"/>
                <w:b w:val="false"/>
                <w:i/>
                <w:color w:val="000000"/>
                <w:sz w:val="20"/>
              </w:rPr>
              <w:t>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28010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к</w:t>
            </w:r>
            <w:r>
              <w:rPr>
                <w:rFonts w:ascii="Times New Roman"/>
                <w:b/>
                <w:i w:val="false"/>
                <w:color w:val="000000"/>
                <w:sz w:val="20"/>
              </w:rPr>
              <w:t>ә</w:t>
            </w:r>
            <w:r>
              <w:rPr>
                <w:rFonts w:ascii="Times New Roman"/>
                <w:b/>
                <w:i w:val="false"/>
                <w:color w:val="000000"/>
                <w:sz w:val="20"/>
              </w:rPr>
              <w:t>сіпкерлік ж</w:t>
            </w:r>
            <w:r>
              <w:rPr>
                <w:rFonts w:ascii="Times New Roman"/>
                <w:b/>
                <w:i w:val="false"/>
                <w:color w:val="000000"/>
                <w:sz w:val="20"/>
              </w:rPr>
              <w:t>ә</w:t>
            </w:r>
            <w:r>
              <w:rPr>
                <w:rFonts w:ascii="Times New Roman"/>
                <w:b/>
                <w:i w:val="false"/>
                <w:color w:val="000000"/>
                <w:sz w:val="20"/>
              </w:rPr>
              <w:t xml:space="preserve">не </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бас</w:t>
            </w:r>
            <w:r>
              <w:rPr>
                <w:rFonts w:ascii="Times New Roman"/>
                <w:b/>
                <w:i w:val="false"/>
                <w:color w:val="000000"/>
                <w:sz w:val="20"/>
              </w:rPr>
              <w:t>қ</w:t>
            </w:r>
            <w:r>
              <w:rPr>
                <w:rFonts w:ascii="Times New Roman"/>
                <w:b/>
                <w:i w:val="false"/>
                <w:color w:val="000000"/>
                <w:sz w:val="20"/>
              </w:rPr>
              <w:t>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28010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28010</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595163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595163</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жергілікті атқарушы органының резервi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595163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w:t>
            </w:r>
            <w:r>
              <w:rPr>
                <w:rFonts w:ascii="Times New Roman"/>
                <w:b w:val="false"/>
                <w:i/>
                <w:color w:val="000000"/>
                <w:sz w:val="20"/>
              </w:rPr>
              <w:t>қ</w:t>
            </w:r>
            <w:r>
              <w:rPr>
                <w:rFonts w:ascii="Times New Roman"/>
                <w:b w:val="false"/>
                <w:i/>
                <w:color w:val="000000"/>
                <w:sz w:val="20"/>
              </w:rPr>
              <w:t xml:space="preserve">а </w:t>
            </w:r>
            <w:r>
              <w:rPr>
                <w:rFonts w:ascii="Times New Roman"/>
                <w:b w:val="false"/>
                <w:i/>
                <w:color w:val="000000"/>
                <w:sz w:val="20"/>
              </w:rPr>
              <w:t>қ</w:t>
            </w:r>
            <w:r>
              <w:rPr>
                <w:rFonts w:ascii="Times New Roman"/>
                <w:b w:val="false"/>
                <w:i/>
                <w:color w:val="000000"/>
                <w:sz w:val="20"/>
              </w:rPr>
              <w:t>ызмет к</w:t>
            </w:r>
            <w:r>
              <w:rPr>
                <w:rFonts w:ascii="Times New Roman"/>
                <w:b w:val="false"/>
                <w:i/>
                <w:color w:val="000000"/>
                <w:sz w:val="20"/>
              </w:rPr>
              <w:t>ө</w:t>
            </w:r>
            <w:r>
              <w:rPr>
                <w:rFonts w:ascii="Times New Roman"/>
                <w:b w:val="false"/>
                <w:i/>
                <w:color w:val="000000"/>
                <w:sz w:val="20"/>
              </w:rPr>
              <w:t>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203456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203456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56508902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55811279</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668392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III. Таза бюджеттік кредит беру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кредиттерді </w:t>
            </w:r>
            <w:r>
              <w:rPr>
                <w:rFonts w:ascii="Times New Roman"/>
                <w:b/>
                <w:i w:val="false"/>
                <w:color w:val="000000"/>
                <w:sz w:val="20"/>
              </w:rPr>
              <w:t>ө</w:t>
            </w:r>
            <w:r>
              <w:rPr>
                <w:rFonts w:ascii="Times New Roman"/>
                <w:b/>
                <w:i w:val="false"/>
                <w:color w:val="000000"/>
                <w:sz w:val="20"/>
              </w:rPr>
              <w:t>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кредиттерді </w:t>
            </w:r>
            <w:r>
              <w:rPr>
                <w:rFonts w:ascii="Times New Roman"/>
                <w:b w:val="false"/>
                <w:i/>
                <w:color w:val="000000"/>
                <w:sz w:val="20"/>
              </w:rPr>
              <w:t>ө</w:t>
            </w:r>
            <w:r>
              <w:rPr>
                <w:rFonts w:ascii="Times New Roman"/>
                <w:b w:val="false"/>
                <w:i/>
                <w:color w:val="000000"/>
                <w:sz w:val="20"/>
              </w:rPr>
              <w:t>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бюджеттен берілген бюджеттік кредиттерді </w:t>
            </w:r>
            <w:r>
              <w:rPr>
                <w:rFonts w:ascii="Times New Roman"/>
                <w:b/>
                <w:i w:val="false"/>
                <w:color w:val="000000"/>
                <w:sz w:val="20"/>
              </w:rPr>
              <w:t>ө</w:t>
            </w:r>
            <w:r>
              <w:rPr>
                <w:rFonts w:ascii="Times New Roman"/>
                <w:b/>
                <w:i w:val="false"/>
                <w:color w:val="000000"/>
                <w:sz w:val="20"/>
              </w:rPr>
              <w:t>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1333920</w:t>
            </w:r>
          </w:p>
        </w:tc>
      </w:tr>
      <w:tr>
        <w:trPr>
          <w:trHeight w:val="6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жергілікті бюджеттен 2005 жылға дейін берілген бюджеттік кредиттерді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1333920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IV. </w:t>
            </w:r>
            <w:r>
              <w:rPr>
                <w:rFonts w:ascii="Times New Roman"/>
                <w:b w:val="false"/>
                <w:i/>
                <w:color w:val="000000"/>
                <w:sz w:val="20"/>
              </w:rPr>
              <w:t>Қ</w:t>
            </w:r>
            <w:r>
              <w:rPr>
                <w:rFonts w:ascii="Times New Roman"/>
                <w:b w:val="false"/>
                <w:i/>
                <w:color w:val="000000"/>
                <w:sz w:val="20"/>
              </w:rPr>
              <w:t>аржы активтерімен жасалатын операциялар бойынша сальдо:</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751346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аржы активтерін сатып алу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w:t>
            </w:r>
            <w:r>
              <w:rPr>
                <w:rFonts w:ascii="Times New Roman"/>
                <w:b w:val="false"/>
                <w:i/>
                <w:color w:val="000000"/>
                <w:sz w:val="20"/>
              </w:rPr>
              <w:t>қ</w:t>
            </w:r>
            <w:r>
              <w:rPr>
                <w:rFonts w:ascii="Times New Roman"/>
                <w:b w:val="false"/>
                <w:i/>
                <w:color w:val="000000"/>
                <w:sz w:val="20"/>
              </w:rPr>
              <w:t>алар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951346</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951346</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w:t>
            </w:r>
            <w:r>
              <w:rPr>
                <w:rFonts w:ascii="Times New Roman"/>
                <w:b/>
                <w:i w:val="false"/>
                <w:color w:val="000000"/>
                <w:sz w:val="20"/>
              </w:rPr>
              <w:t>ң</w:t>
            </w:r>
            <w:r>
              <w:rPr>
                <w:rFonts w:ascii="Times New Roman"/>
                <w:b/>
                <w:i w:val="false"/>
                <w:color w:val="000000"/>
                <w:sz w:val="20"/>
              </w:rPr>
              <w:t xml:space="preserve"> қ</w:t>
            </w:r>
            <w:r>
              <w:rPr>
                <w:rFonts w:ascii="Times New Roman"/>
                <w:b/>
                <w:i w:val="false"/>
                <w:color w:val="000000"/>
                <w:sz w:val="20"/>
              </w:rPr>
              <w:t>аржы активтерін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w:t>
            </w:r>
            <w:r>
              <w:rPr>
                <w:rFonts w:ascii="Times New Roman"/>
                <w:b w:val="false"/>
                <w:i/>
                <w:color w:val="000000"/>
                <w:sz w:val="20"/>
              </w:rPr>
              <w:t>ң</w:t>
            </w:r>
            <w:r>
              <w:rPr>
                <w:rFonts w:ascii="Times New Roman"/>
                <w:b w:val="false"/>
                <w:i/>
                <w:color w:val="000000"/>
                <w:sz w:val="20"/>
              </w:rPr>
              <w:t xml:space="preserve"> қ</w:t>
            </w:r>
            <w:r>
              <w:rPr>
                <w:rFonts w:ascii="Times New Roman"/>
                <w:b w:val="false"/>
                <w:i/>
                <w:color w:val="000000"/>
                <w:sz w:val="20"/>
              </w:rPr>
              <w:t>аржы активтерін сатудан т</w:t>
            </w:r>
            <w:r>
              <w:rPr>
                <w:rFonts w:ascii="Times New Roman"/>
                <w:b w:val="false"/>
                <w:i/>
                <w:color w:val="000000"/>
                <w:sz w:val="20"/>
              </w:rPr>
              <w:t>ү</w:t>
            </w:r>
            <w:r>
              <w:rPr>
                <w:rFonts w:ascii="Times New Roman"/>
                <w:b w:val="false"/>
                <w:i/>
                <w:color w:val="000000"/>
                <w:sz w:val="20"/>
              </w:rPr>
              <w:t>сетін т</w:t>
            </w:r>
            <w:r>
              <w:rPr>
                <w:rFonts w:ascii="Times New Roman"/>
                <w:b w:val="false"/>
                <w:i/>
                <w:color w:val="000000"/>
                <w:sz w:val="20"/>
              </w:rPr>
              <w:t>ү</w:t>
            </w:r>
            <w:r>
              <w:rPr>
                <w:rFonts w:ascii="Times New Roman"/>
                <w:b w:val="false"/>
                <w:i/>
                <w:color w:val="000000"/>
                <w:sz w:val="20"/>
              </w:rPr>
              <w:t>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ел ішінде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200000</w:t>
            </w:r>
          </w:p>
        </w:tc>
      </w:tr>
      <w:tr>
        <w:trPr>
          <w:trHeight w:val="12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V. Бюджеттік профицит</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4445302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VI. Бюджет профицитін пайдалану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-4445302</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арыздар т</w:t>
            </w:r>
            <w:r>
              <w:rPr>
                <w:rFonts w:ascii="Times New Roman"/>
                <w:b/>
                <w:i w:val="false"/>
                <w:color w:val="000000"/>
                <w:sz w:val="20"/>
              </w:rPr>
              <w:t>ү</w:t>
            </w:r>
            <w:r>
              <w:rPr>
                <w:rFonts w:ascii="Times New Roman"/>
                <w:b/>
                <w:i w:val="false"/>
                <w:color w:val="000000"/>
                <w:sz w:val="20"/>
              </w:rPr>
              <w:t>сімі</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ішкі </w:t>
            </w:r>
            <w:r>
              <w:rPr>
                <w:rFonts w:ascii="Times New Roman"/>
                <w:b w:val="false"/>
                <w:i/>
                <w:color w:val="000000"/>
                <w:sz w:val="20"/>
              </w:rPr>
              <w:t>қ</w:t>
            </w:r>
            <w:r>
              <w:rPr>
                <w:rFonts w:ascii="Times New Roman"/>
                <w:b w:val="false"/>
                <w:i/>
                <w:color w:val="000000"/>
                <w:sz w:val="20"/>
              </w:rPr>
              <w:t>арыздар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 алу келісім шарттары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925000</w:t>
            </w:r>
          </w:p>
        </w:tc>
      </w:tr>
      <w:tr>
        <w:trPr>
          <w:trHeight w:val="6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республикалық маңыздағы қаласы алатын қарыздар</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925000</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w:t>
            </w:r>
            <w:r>
              <w:rPr>
                <w:rFonts w:ascii="Times New Roman"/>
                <w:b w:val="false"/>
                <w:i/>
                <w:color w:val="000000"/>
                <w:sz w:val="20"/>
              </w:rPr>
              <w:t xml:space="preserve">арыздарды </w:t>
            </w:r>
            <w:r>
              <w:rPr>
                <w:rFonts w:ascii="Times New Roman"/>
                <w:b w:val="false"/>
                <w:i/>
                <w:color w:val="000000"/>
                <w:sz w:val="20"/>
              </w:rPr>
              <w:t>ө</w:t>
            </w:r>
            <w:r>
              <w:rPr>
                <w:rFonts w:ascii="Times New Roman"/>
                <w:b w:val="false"/>
                <w:i/>
                <w:color w:val="000000"/>
                <w:sz w:val="20"/>
              </w:rPr>
              <w:t>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маңызы бар қаланың қаржы басқармасы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6914113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борышын өтеу</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6914113</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w:t>
            </w:r>
            <w:r>
              <w:rPr>
                <w:rFonts w:ascii="Times New Roman"/>
                <w:b/>
                <w:i w:val="false"/>
                <w:color w:val="000000"/>
                <w:sz w:val="20"/>
              </w:rPr>
              <w:t>қ</w:t>
            </w:r>
            <w:r>
              <w:rPr>
                <w:rFonts w:ascii="Times New Roman"/>
                <w:b/>
                <w:i w:val="false"/>
                <w:color w:val="000000"/>
                <w:sz w:val="20"/>
              </w:rPr>
              <w:t>аражаты қалдықтарының қ</w:t>
            </w:r>
            <w:r>
              <w:rPr>
                <w:rFonts w:ascii="Times New Roman"/>
                <w:b/>
                <w:i w:val="false"/>
                <w:color w:val="000000"/>
                <w:sz w:val="20"/>
              </w:rPr>
              <w:t>оз</w:t>
            </w:r>
            <w:r>
              <w:rPr>
                <w:rFonts w:ascii="Times New Roman"/>
                <w:b/>
                <w:i w:val="false"/>
                <w:color w:val="000000"/>
                <w:sz w:val="20"/>
              </w:rPr>
              <w:t>ғ</w:t>
            </w:r>
            <w:r>
              <w:rPr>
                <w:rFonts w:ascii="Times New Roman"/>
                <w:b/>
                <w:i w:val="false"/>
                <w:color w:val="000000"/>
                <w:sz w:val="20"/>
              </w:rPr>
              <w:t>алысы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1543811</w:t>
            </w:r>
          </w:p>
        </w:tc>
      </w:tr>
      <w:tr>
        <w:trPr>
          <w:trHeight w:val="3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w:t>
            </w:r>
            <w:r>
              <w:rPr>
                <w:rFonts w:ascii="Times New Roman"/>
                <w:b w:val="false"/>
                <w:i/>
                <w:color w:val="000000"/>
                <w:sz w:val="20"/>
              </w:rPr>
              <w:t>қ</w:t>
            </w:r>
            <w:r>
              <w:rPr>
                <w:rFonts w:ascii="Times New Roman"/>
                <w:b w:val="false"/>
                <w:i/>
                <w:color w:val="000000"/>
                <w:sz w:val="20"/>
              </w:rPr>
              <w:t xml:space="preserve">аражаты </w:t>
            </w:r>
            <w:r>
              <w:rPr>
                <w:rFonts w:ascii="Times New Roman"/>
                <w:b w:val="false"/>
                <w:i/>
                <w:color w:val="000000"/>
                <w:sz w:val="20"/>
              </w:rPr>
              <w:t>қ</w:t>
            </w:r>
            <w:r>
              <w:rPr>
                <w:rFonts w:ascii="Times New Roman"/>
                <w:b w:val="false"/>
                <w:i/>
                <w:color w:val="000000"/>
                <w:sz w:val="20"/>
              </w:rPr>
              <w:t>алды</w:t>
            </w:r>
            <w:r>
              <w:rPr>
                <w:rFonts w:ascii="Times New Roman"/>
                <w:b w:val="false"/>
                <w:i/>
                <w:color w:val="000000"/>
                <w:sz w:val="20"/>
              </w:rPr>
              <w:t>қ</w:t>
            </w:r>
            <w:r>
              <w:rPr>
                <w:rFonts w:ascii="Times New Roman"/>
                <w:b w:val="false"/>
                <w:i/>
                <w:color w:val="000000"/>
                <w:sz w:val="20"/>
              </w:rPr>
              <w:t>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1543811</w:t>
            </w:r>
          </w:p>
        </w:tc>
      </w:tr>
      <w:tr>
        <w:trPr>
          <w:trHeight w:val="30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1543811</w:t>
            </w:r>
          </w:p>
        </w:tc>
      </w:tr>
    </w:tbl>
    <w:p>
      <w:pPr>
        <w:spacing w:after="0"/>
        <w:ind w:left="0"/>
        <w:jc w:val="both"/>
      </w:pPr>
      <w:r>
        <w:rPr>
          <w:rFonts w:ascii="Times New Roman"/>
          <w:b w:val="false"/>
          <w:i w:val="false"/>
          <w:color w:val="000000"/>
          <w:sz w:val="28"/>
        </w:rPr>
        <w:t>      </w:t>
      </w:r>
      <w:r>
        <w:rPr>
          <w:rFonts w:ascii="Times New Roman"/>
          <w:b w:val="false"/>
          <w:i/>
          <w:color w:val="000000"/>
          <w:sz w:val="28"/>
        </w:rPr>
        <w:t>IV сайланған</w:t>
      </w:r>
      <w:r>
        <w:br/>
      </w:r>
      <w:r>
        <w:rPr>
          <w:rFonts w:ascii="Times New Roman"/>
          <w:b w:val="false"/>
          <w:i w:val="false"/>
          <w:color w:val="000000"/>
          <w:sz w:val="28"/>
        </w:rPr>
        <w:t>
</w:t>
      </w:r>
      <w:r>
        <w:rPr>
          <w:rFonts w:ascii="Times New Roman"/>
          <w:b w:val="false"/>
          <w:i/>
          <w:color w:val="000000"/>
          <w:sz w:val="28"/>
        </w:rPr>
        <w:t>      Алматы қаласы мәслихатының</w:t>
      </w:r>
      <w:r>
        <w:br/>
      </w:r>
      <w:r>
        <w:rPr>
          <w:rFonts w:ascii="Times New Roman"/>
          <w:b w:val="false"/>
          <w:i w:val="false"/>
          <w:color w:val="000000"/>
          <w:sz w:val="28"/>
        </w:rPr>
        <w:t>
</w:t>
      </w:r>
      <w:r>
        <w:rPr>
          <w:rFonts w:ascii="Times New Roman"/>
          <w:b w:val="false"/>
          <w:i/>
          <w:color w:val="000000"/>
          <w:sz w:val="28"/>
        </w:rPr>
        <w:t>      XXII сессиясының төрағасы               Қ. Шалабаев</w:t>
      </w:r>
    </w:p>
    <w:p>
      <w:pPr>
        <w:spacing w:after="0"/>
        <w:ind w:left="0"/>
        <w:jc w:val="both"/>
      </w:pPr>
      <w:r>
        <w:rPr>
          <w:rFonts w:ascii="Times New Roman"/>
          <w:b w:val="false"/>
          <w:i/>
          <w:color w:val="000000"/>
          <w:sz w:val="28"/>
        </w:rPr>
        <w:t>      IV сайланған Алматы қаласы</w:t>
      </w:r>
      <w:r>
        <w:br/>
      </w:r>
      <w:r>
        <w:rPr>
          <w:rFonts w:ascii="Times New Roman"/>
          <w:b w:val="false"/>
          <w:i w:val="false"/>
          <w:color w:val="000000"/>
          <w:sz w:val="28"/>
        </w:rPr>
        <w:t>
</w:t>
      </w:r>
      <w:r>
        <w:rPr>
          <w:rFonts w:ascii="Times New Roman"/>
          <w:b w:val="false"/>
          <w:i/>
          <w:color w:val="000000"/>
          <w:sz w:val="28"/>
        </w:rPr>
        <w:t>      мәслихатының хатшысы                   Т. Мұқашев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