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08e6e" w14:textId="da08e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Алматы қаласының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IV сайланған Алматы қаласы мәслихатының ХХІV сессиясының 2009 жылғы 21 желтоқсандағы N 272 шешімі. Алматы қаласы Әділет департаментінде 2009 жылғы 24 желтоқсанда N 828 тіркелді. Күші жойылды - Алматы қаласы мәслихатының 2011 жылғы 29 шілдедегі N 464 шешімімен</w:t>
      </w:r>
    </w:p>
    <w:p>
      <w:pPr>
        <w:spacing w:after="0"/>
        <w:ind w:left="0"/>
        <w:jc w:val="both"/>
      </w:pPr>
      <w:bookmarkStart w:name="z1" w:id="0"/>
      <w:r>
        <w:rPr>
          <w:rFonts w:ascii="Times New Roman"/>
          <w:b w:val="false"/>
          <w:i w:val="false"/>
          <w:color w:val="ff0000"/>
          <w:sz w:val="28"/>
        </w:rPr>
        <w:t>
      Ескерту. Күші жойылды - IV сайланған Алматы қаласы мәслихатының XXXXVІ сессиясының 2011 жылғы 29 шілдедегі N 464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ІV сайланған Алматы қаласының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2010-2012 жылдарға арналған Алматы қаласының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және </w:t>
      </w:r>
      <w:r>
        <w:rPr>
          <w:rFonts w:ascii="Times New Roman"/>
          <w:b w:val="false"/>
          <w:i w:val="false"/>
          <w:color w:val="000000"/>
          <w:sz w:val="28"/>
        </w:rPr>
        <w:t>3</w:t>
      </w:r>
      <w:r>
        <w:rPr>
          <w:rFonts w:ascii="Times New Roman"/>
          <w:b w:val="false"/>
          <w:i w:val="false"/>
          <w:color w:val="000000"/>
          <w:sz w:val="28"/>
        </w:rPr>
        <w:t xml:space="preserve"> қосымшаларға сәйкес мынадай көлемдерде бекітілсін, оның ішінде 2010 жылға келесі көлемдерде:</w:t>
      </w:r>
      <w:r>
        <w:br/>
      </w:r>
      <w:r>
        <w:rPr>
          <w:rFonts w:ascii="Times New Roman"/>
          <w:b w:val="false"/>
          <w:i w:val="false"/>
          <w:color w:val="000000"/>
          <w:sz w:val="28"/>
        </w:rPr>
        <w:t>
      1) кірістер – 311 889 512 мың теңге, оның ішінде:</w:t>
      </w:r>
      <w:r>
        <w:br/>
      </w:r>
      <w:r>
        <w:rPr>
          <w:rFonts w:ascii="Times New Roman"/>
          <w:b w:val="false"/>
          <w:i w:val="false"/>
          <w:color w:val="000000"/>
          <w:sz w:val="28"/>
        </w:rPr>
        <w:t>
      салықтық түсімдер – 165 852 590 мың теңге;</w:t>
      </w:r>
      <w:r>
        <w:br/>
      </w:r>
      <w:r>
        <w:rPr>
          <w:rFonts w:ascii="Times New Roman"/>
          <w:b w:val="false"/>
          <w:i w:val="false"/>
          <w:color w:val="000000"/>
          <w:sz w:val="28"/>
        </w:rPr>
        <w:t>
      салықтық емес түсімдер – 16 308 300 мың теңге;</w:t>
      </w:r>
      <w:r>
        <w:br/>
      </w:r>
      <w:r>
        <w:rPr>
          <w:rFonts w:ascii="Times New Roman"/>
          <w:b w:val="false"/>
          <w:i w:val="false"/>
          <w:color w:val="000000"/>
          <w:sz w:val="28"/>
        </w:rPr>
        <w:t>
      негізгі капиталды сатудан түсетін түсімдер – 3 755 000 мың теңге;</w:t>
      </w:r>
      <w:r>
        <w:br/>
      </w:r>
      <w:r>
        <w:rPr>
          <w:rFonts w:ascii="Times New Roman"/>
          <w:b w:val="false"/>
          <w:i w:val="false"/>
          <w:color w:val="000000"/>
          <w:sz w:val="28"/>
        </w:rPr>
        <w:t>
      трансферттердің түсімдері – 125 973 622 мың теңге;</w:t>
      </w:r>
      <w:r>
        <w:br/>
      </w:r>
      <w:r>
        <w:rPr>
          <w:rFonts w:ascii="Times New Roman"/>
          <w:b w:val="false"/>
          <w:i w:val="false"/>
          <w:color w:val="000000"/>
          <w:sz w:val="28"/>
        </w:rPr>
        <w:t>
      2) шығындар – 297 268 438 мың теңге;</w:t>
      </w:r>
      <w:r>
        <w:br/>
      </w:r>
      <w:r>
        <w:rPr>
          <w:rFonts w:ascii="Times New Roman"/>
          <w:b w:val="false"/>
          <w:i w:val="false"/>
          <w:color w:val="000000"/>
          <w:sz w:val="28"/>
        </w:rPr>
        <w:t>
      3) таза бюджеттік кредит беру – 343 000 мың теңге, оның ішінде:</w:t>
      </w:r>
      <w:r>
        <w:br/>
      </w:r>
      <w:r>
        <w:rPr>
          <w:rFonts w:ascii="Times New Roman"/>
          <w:b w:val="false"/>
          <w:i w:val="false"/>
          <w:color w:val="000000"/>
          <w:sz w:val="28"/>
        </w:rPr>
        <w:t>
      бюджеттік кредиттерді өтеу – 50 000 мың теңге;</w:t>
      </w:r>
      <w:r>
        <w:br/>
      </w:r>
      <w:r>
        <w:rPr>
          <w:rFonts w:ascii="Times New Roman"/>
          <w:b w:val="false"/>
          <w:i w:val="false"/>
          <w:color w:val="000000"/>
          <w:sz w:val="28"/>
        </w:rPr>
        <w:t>
      бюджеттік кредиттер – 393 000 мың теңге;</w:t>
      </w:r>
      <w:r>
        <w:br/>
      </w:r>
      <w:r>
        <w:rPr>
          <w:rFonts w:ascii="Times New Roman"/>
          <w:b w:val="false"/>
          <w:i w:val="false"/>
          <w:color w:val="000000"/>
          <w:sz w:val="28"/>
        </w:rPr>
        <w:t>
      4) қаржы активтерімен жасалатын операциялар бойынша сальдо – 13 580 533 мың теңге, оның ішінде:</w:t>
      </w:r>
      <w:r>
        <w:br/>
      </w:r>
      <w:r>
        <w:rPr>
          <w:rFonts w:ascii="Times New Roman"/>
          <w:b w:val="false"/>
          <w:i w:val="false"/>
          <w:color w:val="000000"/>
          <w:sz w:val="28"/>
        </w:rPr>
        <w:t>
      қаржы активтерін сатып алу – 14 031 252 мың теңге;</w:t>
      </w:r>
      <w:r>
        <w:br/>
      </w:r>
      <w:r>
        <w:rPr>
          <w:rFonts w:ascii="Times New Roman"/>
          <w:b w:val="false"/>
          <w:i w:val="false"/>
          <w:color w:val="000000"/>
          <w:sz w:val="28"/>
        </w:rPr>
        <w:t>
      5) бюджет профициті – 697 541 мың теңге;</w:t>
      </w:r>
      <w:r>
        <w:br/>
      </w:r>
      <w:r>
        <w:rPr>
          <w:rFonts w:ascii="Times New Roman"/>
          <w:b w:val="false"/>
          <w:i w:val="false"/>
          <w:color w:val="000000"/>
          <w:sz w:val="28"/>
        </w:rPr>
        <w:t>
      6) бюджет профицитін пайдалану – -697 541 мың теңге;.</w:t>
      </w:r>
      <w:r>
        <w:br/>
      </w:r>
      <w:r>
        <w:rPr>
          <w:rFonts w:ascii="Times New Roman"/>
          <w:b w:val="false"/>
          <w:i w:val="false"/>
          <w:color w:val="000000"/>
          <w:sz w:val="28"/>
        </w:rPr>
        <w:t>
      </w:t>
      </w:r>
      <w:r>
        <w:rPr>
          <w:rFonts w:ascii="Times New Roman"/>
          <w:b w:val="false"/>
          <w:i w:val="false"/>
          <w:color w:val="ff0000"/>
          <w:sz w:val="28"/>
        </w:rPr>
        <w:t xml:space="preserve">Ескерту. 1 тармақ жаңа редакцияда - Алматы қаласы мәслихатының 2010.04.12 </w:t>
      </w:r>
      <w:r>
        <w:rPr>
          <w:rFonts w:ascii="Times New Roman"/>
          <w:b w:val="false"/>
          <w:i w:val="false"/>
          <w:color w:val="000000"/>
          <w:sz w:val="28"/>
        </w:rPr>
        <w:t>N 306</w:t>
      </w:r>
      <w:r>
        <w:rPr>
          <w:rFonts w:ascii="Times New Roman"/>
          <w:b w:val="false"/>
          <w:i w:val="false"/>
          <w:color w:val="ff0000"/>
          <w:sz w:val="28"/>
        </w:rPr>
        <w:t xml:space="preserve"> (2010.01.01 бастап қолданысқа енеді) шешімімен; өзгерту енгізілді - Алматы қаласы мәслихатының 2010.06.04 </w:t>
      </w:r>
      <w:r>
        <w:rPr>
          <w:rFonts w:ascii="Times New Roman"/>
          <w:b w:val="false"/>
          <w:i w:val="false"/>
          <w:color w:val="000000"/>
          <w:sz w:val="28"/>
        </w:rPr>
        <w:t>N 325</w:t>
      </w:r>
      <w:r>
        <w:rPr>
          <w:rFonts w:ascii="Times New Roman"/>
          <w:b w:val="false"/>
          <w:i w:val="false"/>
          <w:color w:val="000000"/>
          <w:sz w:val="28"/>
        </w:rPr>
        <w:t> </w:t>
      </w:r>
      <w:r>
        <w:rPr>
          <w:rFonts w:ascii="Times New Roman"/>
          <w:b w:val="false"/>
          <w:i w:val="false"/>
          <w:color w:val="ff0000"/>
          <w:sz w:val="28"/>
        </w:rPr>
        <w:t xml:space="preserve">(2010.01.01 бастап қолданысқа енеді); 2010.07.12 </w:t>
      </w:r>
      <w:r>
        <w:rPr>
          <w:rFonts w:ascii="Times New Roman"/>
          <w:b w:val="false"/>
          <w:i w:val="false"/>
          <w:color w:val="000000"/>
          <w:sz w:val="28"/>
        </w:rPr>
        <w:t>N 330</w:t>
      </w:r>
      <w:r>
        <w:rPr>
          <w:rFonts w:ascii="Times New Roman"/>
          <w:b w:val="false"/>
          <w:i w:val="false"/>
          <w:color w:val="ff0000"/>
          <w:sz w:val="28"/>
        </w:rPr>
        <w:t xml:space="preserve"> (2010.01.01 бастап қолданысқа енеді)шешімдерімен; жаңа редакцияда - Алматы қаласы мәслихатының 2010.10.12 </w:t>
      </w:r>
      <w:r>
        <w:rPr>
          <w:rFonts w:ascii="Times New Roman"/>
          <w:b w:val="false"/>
          <w:i w:val="false"/>
          <w:color w:val="000000"/>
          <w:sz w:val="28"/>
        </w:rPr>
        <w:t>N 362</w:t>
      </w:r>
      <w:r>
        <w:rPr>
          <w:rFonts w:ascii="Times New Roman"/>
          <w:b w:val="false"/>
          <w:i w:val="false"/>
          <w:color w:val="ff0000"/>
          <w:sz w:val="28"/>
        </w:rPr>
        <w:t xml:space="preserve"> (2010.01.01 бастап қолданысқа енеді) шешімімен; өзгерту енгізілді - Алматы қаласы мәслихатының 2010.10.22 </w:t>
      </w:r>
      <w:r>
        <w:rPr>
          <w:rFonts w:ascii="Times New Roman"/>
          <w:b w:val="false"/>
          <w:i w:val="false"/>
          <w:color w:val="000000"/>
          <w:sz w:val="28"/>
        </w:rPr>
        <w:t>N 369</w:t>
      </w:r>
      <w:r>
        <w:rPr>
          <w:rFonts w:ascii="Times New Roman"/>
          <w:b w:val="false"/>
          <w:i w:val="false"/>
          <w:color w:val="ff0000"/>
          <w:sz w:val="28"/>
        </w:rPr>
        <w:t xml:space="preserve"> (2010.01.01 бастап қолданысқа енеді); 2010.11.18 </w:t>
      </w:r>
      <w:r>
        <w:rPr>
          <w:rFonts w:ascii="Times New Roman"/>
          <w:b w:val="false"/>
          <w:i w:val="false"/>
          <w:color w:val="000000"/>
          <w:sz w:val="28"/>
        </w:rPr>
        <w:t>N 371</w:t>
      </w:r>
      <w:r>
        <w:rPr>
          <w:rFonts w:ascii="Times New Roman"/>
          <w:b w:val="false"/>
          <w:i w:val="false"/>
          <w:color w:val="ff0000"/>
          <w:sz w:val="28"/>
        </w:rPr>
        <w:t> </w:t>
      </w:r>
      <w:r>
        <w:rPr>
          <w:rFonts w:ascii="Times New Roman"/>
          <w:b w:val="false"/>
          <w:i w:val="false"/>
          <w:color w:val="ff0000"/>
          <w:sz w:val="28"/>
        </w:rPr>
        <w:t xml:space="preserve">(2010.01.01 бастап қолданысқа енеді); 2010.12.13 </w:t>
      </w:r>
      <w:r>
        <w:rPr>
          <w:rFonts w:ascii="Times New Roman"/>
          <w:b w:val="false"/>
          <w:i w:val="false"/>
          <w:color w:val="000000"/>
          <w:sz w:val="28"/>
        </w:rPr>
        <w:t xml:space="preserve">N 373 </w:t>
      </w:r>
      <w:r>
        <w:rPr>
          <w:rFonts w:ascii="Times New Roman"/>
          <w:b w:val="false"/>
          <w:i w:val="false"/>
          <w:color w:val="ff0000"/>
          <w:sz w:val="28"/>
        </w:rPr>
        <w:t>(2010.01.01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2. Алматы қаласы бюджетінің кірістері мынадай салықтар мен түсімдер есебінен құралады деп белгіленсін:</w:t>
      </w:r>
      <w:r>
        <w:br/>
      </w:r>
      <w:r>
        <w:rPr>
          <w:rFonts w:ascii="Times New Roman"/>
          <w:b w:val="false"/>
          <w:i w:val="false"/>
          <w:color w:val="000000"/>
          <w:sz w:val="28"/>
        </w:rPr>
        <w:t>
      - жеке табыс салығынан;</w:t>
      </w:r>
      <w:r>
        <w:br/>
      </w:r>
      <w:r>
        <w:rPr>
          <w:rFonts w:ascii="Times New Roman"/>
          <w:b w:val="false"/>
          <w:i w:val="false"/>
          <w:color w:val="000000"/>
          <w:sz w:val="28"/>
        </w:rPr>
        <w:t>
      - әлеуметтік салықтан;</w:t>
      </w:r>
      <w:r>
        <w:br/>
      </w:r>
      <w:r>
        <w:rPr>
          <w:rFonts w:ascii="Times New Roman"/>
          <w:b w:val="false"/>
          <w:i w:val="false"/>
          <w:color w:val="000000"/>
          <w:sz w:val="28"/>
        </w:rPr>
        <w:t>
      - заңды тұлғалардың және жеке кәсіпкерлердің мүлігіне салынатын салықтардан;</w:t>
      </w:r>
      <w:r>
        <w:br/>
      </w:r>
      <w:r>
        <w:rPr>
          <w:rFonts w:ascii="Times New Roman"/>
          <w:b w:val="false"/>
          <w:i w:val="false"/>
          <w:color w:val="000000"/>
          <w:sz w:val="28"/>
        </w:rPr>
        <w:t>
      - жеке тұлғалардың мүлігіне салынатын салықтардан;</w:t>
      </w:r>
      <w:r>
        <w:br/>
      </w:r>
      <w:r>
        <w:rPr>
          <w:rFonts w:ascii="Times New Roman"/>
          <w:b w:val="false"/>
          <w:i w:val="false"/>
          <w:color w:val="000000"/>
          <w:sz w:val="28"/>
        </w:rPr>
        <w:t>
      - жер салығынан;</w:t>
      </w:r>
      <w:r>
        <w:br/>
      </w:r>
      <w:r>
        <w:rPr>
          <w:rFonts w:ascii="Times New Roman"/>
          <w:b w:val="false"/>
          <w:i w:val="false"/>
          <w:color w:val="000000"/>
          <w:sz w:val="28"/>
        </w:rPr>
        <w:t>
      - заңды және жеке тұлғалардың көлік құралдарына салынатын салықтардан;</w:t>
      </w:r>
      <w:r>
        <w:br/>
      </w:r>
      <w:r>
        <w:rPr>
          <w:rFonts w:ascii="Times New Roman"/>
          <w:b w:val="false"/>
          <w:i w:val="false"/>
          <w:color w:val="000000"/>
          <w:sz w:val="28"/>
        </w:rPr>
        <w:t>
      - бірыңғай жер салығынан;</w:t>
      </w:r>
      <w:r>
        <w:br/>
      </w:r>
      <w:r>
        <w:rPr>
          <w:rFonts w:ascii="Times New Roman"/>
          <w:b w:val="false"/>
          <w:i w:val="false"/>
          <w:color w:val="000000"/>
          <w:sz w:val="28"/>
        </w:rPr>
        <w:t>
      - Қазақстан Республикасының аумағында өндірілген алкоголь өнімдеріне (оның ішінде араққа, әлсіз және күшті ликер-арақ бұйымдарына, шарапқа, коньякқа, сыраға) спирттің барлық түрлеріне берілген акциздерден;</w:t>
      </w:r>
      <w:r>
        <w:br/>
      </w:r>
      <w:r>
        <w:rPr>
          <w:rFonts w:ascii="Times New Roman"/>
          <w:b w:val="false"/>
          <w:i w:val="false"/>
          <w:color w:val="000000"/>
          <w:sz w:val="28"/>
        </w:rPr>
        <w:t>
      - заңды және жеке тұлғалар көтерме саудада сататын, сондай-ақ өзіндік өндірістік қажеттіліктерге пайдаланылатын бензиндерге (авиациялық бензинді қоспағанда); заңды және жеке тұлғалар көтерме саудада сататын, сондай-ақ өзіндік өндірістік қажеттіліктерге пайдаланылатын дизель отынына берілетін акциздерден;</w:t>
      </w:r>
      <w:r>
        <w:br/>
      </w:r>
      <w:r>
        <w:rPr>
          <w:rFonts w:ascii="Times New Roman"/>
          <w:b w:val="false"/>
          <w:i w:val="false"/>
          <w:color w:val="000000"/>
          <w:sz w:val="28"/>
        </w:rPr>
        <w:t>
      - жер бетіндегі су көздерінің ресурстарын пайдаланғаны үшін түсетін төлемдерден;</w:t>
      </w:r>
      <w:r>
        <w:br/>
      </w:r>
      <w:r>
        <w:rPr>
          <w:rFonts w:ascii="Times New Roman"/>
          <w:b w:val="false"/>
          <w:i w:val="false"/>
          <w:color w:val="000000"/>
          <w:sz w:val="28"/>
        </w:rPr>
        <w:t>
      - жер телімдерін пайдаланғаны үшін түсетін төлемдерден;</w:t>
      </w:r>
      <w:r>
        <w:br/>
      </w:r>
      <w:r>
        <w:rPr>
          <w:rFonts w:ascii="Times New Roman"/>
          <w:b w:val="false"/>
          <w:i w:val="false"/>
          <w:color w:val="000000"/>
          <w:sz w:val="28"/>
        </w:rPr>
        <w:t>
      - қоршаған ортаға эмиссиялық төлемдерінен;</w:t>
      </w:r>
      <w:r>
        <w:br/>
      </w:r>
      <w:r>
        <w:rPr>
          <w:rFonts w:ascii="Times New Roman"/>
          <w:b w:val="false"/>
          <w:i w:val="false"/>
          <w:color w:val="000000"/>
          <w:sz w:val="28"/>
        </w:rPr>
        <w:t>
      - жеке кәсіпкерлерді мемлекеттік тіркеу үшін алынатын алымдардан;</w:t>
      </w:r>
      <w:r>
        <w:br/>
      </w:r>
      <w:r>
        <w:rPr>
          <w:rFonts w:ascii="Times New Roman"/>
          <w:b w:val="false"/>
          <w:i w:val="false"/>
          <w:color w:val="000000"/>
          <w:sz w:val="28"/>
        </w:rPr>
        <w:t>
      - қызметтің жекелеген түрлерімен айналысу құқығы үшін алынатын лицензиялық алымдардан;</w:t>
      </w:r>
      <w:r>
        <w:br/>
      </w:r>
      <w:r>
        <w:rPr>
          <w:rFonts w:ascii="Times New Roman"/>
          <w:b w:val="false"/>
          <w:i w:val="false"/>
          <w:color w:val="000000"/>
          <w:sz w:val="28"/>
        </w:rPr>
        <w:t>
      - заңды тұлғаларды мемлекеттік тіркеу үшін алынатын алымдардан;</w:t>
      </w:r>
      <w:r>
        <w:br/>
      </w:r>
      <w:r>
        <w:rPr>
          <w:rFonts w:ascii="Times New Roman"/>
          <w:b w:val="false"/>
          <w:i w:val="false"/>
          <w:color w:val="000000"/>
          <w:sz w:val="28"/>
        </w:rPr>
        <w:t>
      - аукциондар алымдарынан;</w:t>
      </w:r>
      <w:r>
        <w:br/>
      </w:r>
      <w:r>
        <w:rPr>
          <w:rFonts w:ascii="Times New Roman"/>
          <w:b w:val="false"/>
          <w:i w:val="false"/>
          <w:color w:val="000000"/>
          <w:sz w:val="28"/>
        </w:rPr>
        <w:t>
      - жылжымалы мүлікті кепілдікке салуды мемлекеттік тіркегені және кеменiң немесе жасалып жатқан кеменiң ипотекасы үшін алынатын алымдардан;</w:t>
      </w:r>
      <w:r>
        <w:br/>
      </w:r>
      <w:r>
        <w:rPr>
          <w:rFonts w:ascii="Times New Roman"/>
          <w:b w:val="false"/>
          <w:i w:val="false"/>
          <w:color w:val="000000"/>
          <w:sz w:val="28"/>
        </w:rPr>
        <w:t>
      - көлік құралдарын мемлекеттік тіркеу үшін алынатын алымдардан;</w:t>
      </w:r>
      <w:r>
        <w:br/>
      </w:r>
      <w:r>
        <w:rPr>
          <w:rFonts w:ascii="Times New Roman"/>
          <w:b w:val="false"/>
          <w:i w:val="false"/>
          <w:color w:val="000000"/>
          <w:sz w:val="28"/>
        </w:rPr>
        <w:t>
      - жылжымайтын мүлікке құқықтарды және онымен жасалатын мәмілелерді мемлекеттік тіркегені үшін алынатын алымдардан;</w:t>
      </w:r>
      <w:r>
        <w:br/>
      </w:r>
      <w:r>
        <w:rPr>
          <w:rFonts w:ascii="Times New Roman"/>
          <w:b w:val="false"/>
          <w:i w:val="false"/>
          <w:color w:val="000000"/>
          <w:sz w:val="28"/>
        </w:rPr>
        <w:t>
      - жергілікті маңызы бар жалпы пайдаланудағы автомобиль жолдары бойында және елді мекендерде сыртқы (көрнекті) жарнамаларды орналастырғаны үшін түсетін төлемдерден;</w:t>
      </w:r>
      <w:r>
        <w:br/>
      </w:r>
      <w:r>
        <w:rPr>
          <w:rFonts w:ascii="Times New Roman"/>
          <w:b w:val="false"/>
          <w:i w:val="false"/>
          <w:color w:val="000000"/>
          <w:sz w:val="28"/>
        </w:rPr>
        <w:t>
      - тіркелген салықтан;</w:t>
      </w:r>
      <w:r>
        <w:br/>
      </w:r>
      <w:r>
        <w:rPr>
          <w:rFonts w:ascii="Times New Roman"/>
          <w:b w:val="false"/>
          <w:i w:val="false"/>
          <w:color w:val="000000"/>
          <w:sz w:val="28"/>
        </w:rPr>
        <w:t>
      - мемлекеттік баждан;</w:t>
      </w:r>
      <w:r>
        <w:br/>
      </w:r>
      <w:r>
        <w:rPr>
          <w:rFonts w:ascii="Times New Roman"/>
          <w:b w:val="false"/>
          <w:i w:val="false"/>
          <w:color w:val="000000"/>
          <w:sz w:val="28"/>
        </w:rPr>
        <w:t>
</w:t>
      </w:r>
      <w:r>
        <w:rPr>
          <w:rFonts w:ascii="Times New Roman"/>
          <w:b w:val="false"/>
          <w:i w:val="false"/>
          <w:color w:val="000000"/>
          <w:sz w:val="28"/>
        </w:rPr>
        <w:t>
      3. Сонымен қатар, Алматы қаласы бюджетінің кірістері мынадай салықтық емес түсімдер мен негізгі капиталды сатудан түсетін түсімдерден де құралады:</w:t>
      </w:r>
      <w:r>
        <w:br/>
      </w:r>
      <w:r>
        <w:rPr>
          <w:rFonts w:ascii="Times New Roman"/>
          <w:b w:val="false"/>
          <w:i w:val="false"/>
          <w:color w:val="000000"/>
          <w:sz w:val="28"/>
        </w:rPr>
        <w:t>
      -коммуналдық мемлекеттік кәсіпорындардың таза кірістерінің бөліктерінен;</w:t>
      </w:r>
      <w:r>
        <w:br/>
      </w:r>
      <w:r>
        <w:rPr>
          <w:rFonts w:ascii="Times New Roman"/>
          <w:b w:val="false"/>
          <w:i w:val="false"/>
          <w:color w:val="000000"/>
          <w:sz w:val="28"/>
        </w:rPr>
        <w:t>
      -коммуналдық меншіктегі акциялардың мемлекеттік пакеттеріне берілетін дивиденттерден;</w:t>
      </w:r>
      <w:r>
        <w:br/>
      </w:r>
      <w:r>
        <w:rPr>
          <w:rFonts w:ascii="Times New Roman"/>
          <w:b w:val="false"/>
          <w:i w:val="false"/>
          <w:color w:val="000000"/>
          <w:sz w:val="28"/>
        </w:rPr>
        <w:t>
      -коммуналдық меншіктегі мүлікті жалдаудан түсетін кірістерден;</w:t>
      </w:r>
      <w:r>
        <w:br/>
      </w:r>
      <w:r>
        <w:rPr>
          <w:rFonts w:ascii="Times New Roman"/>
          <w:b w:val="false"/>
          <w:i w:val="false"/>
          <w:color w:val="000000"/>
          <w:sz w:val="28"/>
        </w:rPr>
        <w:t>
      -заңды тұлғаларға жергілікті бюджеттен 2005 жылға дейін берілген бюджеттік кредиттер бойынша сыйақылардан;</w:t>
      </w:r>
      <w:r>
        <w:br/>
      </w:r>
      <w:r>
        <w:rPr>
          <w:rFonts w:ascii="Times New Roman"/>
          <w:b w:val="false"/>
          <w:i w:val="false"/>
          <w:color w:val="000000"/>
          <w:sz w:val="28"/>
        </w:rPr>
        <w:t>
      -жергілікті бюджеттен қаржыландырылатын мемлекеттік мекемелер көрсететін қызметтерді сатудан;</w:t>
      </w:r>
      <w:r>
        <w:br/>
      </w:r>
      <w:r>
        <w:rPr>
          <w:rFonts w:ascii="Times New Roman"/>
          <w:b w:val="false"/>
          <w:i w:val="false"/>
          <w:color w:val="000000"/>
          <w:sz w:val="28"/>
        </w:rPr>
        <w:t>
      -жергілікті бюджеттен қаржыландырылатын мемлекеттік мекемелер ұйымдастыратын мемлекеттік сатып алуларды өткізуден түсетін ақшалардан;</w:t>
      </w:r>
      <w:r>
        <w:br/>
      </w:r>
      <w:r>
        <w:rPr>
          <w:rFonts w:ascii="Times New Roman"/>
          <w:b w:val="false"/>
          <w:i w:val="false"/>
          <w:color w:val="000000"/>
          <w:sz w:val="28"/>
        </w:rPr>
        <w:t>
      -бұрын жергілікті бюджеттен алынған, пайдаланылмаған қаражаттардың қайтарылуынан;</w:t>
      </w:r>
      <w:r>
        <w:br/>
      </w:r>
      <w:r>
        <w:rPr>
          <w:rFonts w:ascii="Times New Roman"/>
          <w:b w:val="false"/>
          <w:i w:val="false"/>
          <w:color w:val="000000"/>
          <w:sz w:val="28"/>
        </w:rPr>
        <w:t>
      -азаматтарға пәтер сатудан түскен түсімдерден;</w:t>
      </w:r>
      <w:r>
        <w:br/>
      </w:r>
      <w:r>
        <w:rPr>
          <w:rFonts w:ascii="Times New Roman"/>
          <w:b w:val="false"/>
          <w:i w:val="false"/>
          <w:color w:val="000000"/>
          <w:sz w:val="28"/>
        </w:rPr>
        <w:t>
      -жер телімдерін сатудан;</w:t>
      </w:r>
      <w:r>
        <w:br/>
      </w:r>
      <w:r>
        <w:rPr>
          <w:rFonts w:ascii="Times New Roman"/>
          <w:b w:val="false"/>
          <w:i w:val="false"/>
          <w:color w:val="000000"/>
          <w:sz w:val="28"/>
        </w:rPr>
        <w:t>
      -жер телімдерін жалдау құқығын сатудан түсетін төлемдерден;</w:t>
      </w:r>
      <w:r>
        <w:br/>
      </w:r>
      <w:r>
        <w:rPr>
          <w:rFonts w:ascii="Times New Roman"/>
          <w:b w:val="false"/>
          <w:i w:val="false"/>
          <w:color w:val="000000"/>
          <w:sz w:val="28"/>
        </w:rPr>
        <w:t>
      сондай-ақ мына сияқты кіріс көздерінен:</w:t>
      </w:r>
      <w:r>
        <w:br/>
      </w:r>
      <w:r>
        <w:rPr>
          <w:rFonts w:ascii="Times New Roman"/>
          <w:b w:val="false"/>
          <w:i w:val="false"/>
          <w:color w:val="000000"/>
          <w:sz w:val="28"/>
        </w:rPr>
        <w:t>
      -заңды тұлғаларға жергілікті бюджеттен 2005 жылға дейін берілген бюджеттік кредиттерді өтеуден;</w:t>
      </w:r>
      <w:r>
        <w:br/>
      </w:r>
      <w:r>
        <w:rPr>
          <w:rFonts w:ascii="Times New Roman"/>
          <w:b w:val="false"/>
          <w:i w:val="false"/>
          <w:color w:val="000000"/>
          <w:sz w:val="28"/>
        </w:rPr>
        <w:t>
      -қаржы активтерін сатудан түсетін түсімдер.</w:t>
      </w:r>
      <w:r>
        <w:br/>
      </w:r>
      <w:r>
        <w:rPr>
          <w:rFonts w:ascii="Times New Roman"/>
          <w:b w:val="false"/>
          <w:i w:val="false"/>
          <w:color w:val="000000"/>
          <w:sz w:val="28"/>
        </w:rPr>
        <w:t>
</w:t>
      </w:r>
      <w:r>
        <w:rPr>
          <w:rFonts w:ascii="Times New Roman"/>
          <w:b w:val="false"/>
          <w:i w:val="false"/>
          <w:color w:val="000000"/>
          <w:sz w:val="28"/>
        </w:rPr>
        <w:t>
      4. Салықтық және салықтық емес төлемдер, капиталмен операциялардан түсетін түсімдер, бюджеттік кредиттерді өтеу толығымен Алматы қаласының қазынашылығындағы қалалық бюджеттің есебіне аударылады деп белгіленсін.</w:t>
      </w:r>
      <w:r>
        <w:br/>
      </w:r>
      <w:r>
        <w:rPr>
          <w:rFonts w:ascii="Times New Roman"/>
          <w:b w:val="false"/>
          <w:i w:val="false"/>
          <w:color w:val="000000"/>
          <w:sz w:val="28"/>
        </w:rPr>
        <w:t>
</w:t>
      </w:r>
      <w:r>
        <w:rPr>
          <w:rFonts w:ascii="Times New Roman"/>
          <w:b w:val="false"/>
          <w:i w:val="false"/>
          <w:color w:val="000000"/>
          <w:sz w:val="28"/>
        </w:rPr>
        <w:t>
      5. 2010 жылға арналған республикалық бюджетке бюджеттік алып қоюлардың көлемдері 54 999 926 мың теңге сомасында бекітілсін.</w:t>
      </w:r>
      <w:r>
        <w:br/>
      </w:r>
      <w:r>
        <w:rPr>
          <w:rFonts w:ascii="Times New Roman"/>
          <w:b w:val="false"/>
          <w:i w:val="false"/>
          <w:color w:val="000000"/>
          <w:sz w:val="28"/>
        </w:rPr>
        <w:t>
      Алматы қаласы бюджетінің кіріс бөлігі толық орындалмаған жағдайда республикалық бюджетке бюджеттік алып қоюлар қалалық бюджеттің кіріс бөлігінің орындалу пайызына сәйкес ай сайын жүргізіліп тұрады.</w:t>
      </w:r>
      <w:r>
        <w:br/>
      </w:r>
      <w:r>
        <w:rPr>
          <w:rFonts w:ascii="Times New Roman"/>
          <w:b w:val="false"/>
          <w:i w:val="false"/>
          <w:color w:val="000000"/>
          <w:sz w:val="28"/>
        </w:rPr>
        <w:t>
</w:t>
      </w:r>
      <w:r>
        <w:rPr>
          <w:rFonts w:ascii="Times New Roman"/>
          <w:b w:val="false"/>
          <w:i w:val="false"/>
          <w:color w:val="000000"/>
          <w:sz w:val="28"/>
        </w:rPr>
        <w:t>
      6. Жалпы сипаттағы мемлекеттік қызметтерді қаржыландыру қалалық бюджетте 4 031 672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6 тармаққа өзгерту енгізілді - Алматы қаласы мәслихатының 2010.01.22 </w:t>
      </w:r>
      <w:r>
        <w:rPr>
          <w:rFonts w:ascii="Times New Roman"/>
          <w:b w:val="false"/>
          <w:i w:val="false"/>
          <w:color w:val="000000"/>
          <w:sz w:val="28"/>
        </w:rPr>
        <w:t>N 275</w:t>
      </w:r>
      <w:r>
        <w:rPr>
          <w:rFonts w:ascii="Times New Roman"/>
          <w:b w:val="false"/>
          <w:i w:val="false"/>
          <w:color w:val="000000"/>
          <w:sz w:val="28"/>
        </w:rPr>
        <w:t> </w:t>
      </w:r>
      <w:r>
        <w:rPr>
          <w:rFonts w:ascii="Times New Roman"/>
          <w:b w:val="false"/>
          <w:i w:val="false"/>
          <w:color w:val="ff0000"/>
          <w:sz w:val="28"/>
        </w:rPr>
        <w:t xml:space="preserve">(2010.01.01 бастап қолданысқа енеді); 2010.04.12 </w:t>
      </w:r>
      <w:r>
        <w:rPr>
          <w:rFonts w:ascii="Times New Roman"/>
          <w:b w:val="false"/>
          <w:i w:val="false"/>
          <w:color w:val="000000"/>
          <w:sz w:val="28"/>
        </w:rPr>
        <w:t>N 306</w:t>
      </w:r>
      <w:r>
        <w:rPr>
          <w:rFonts w:ascii="Times New Roman"/>
          <w:b w:val="false"/>
          <w:i w:val="false"/>
          <w:color w:val="000000"/>
          <w:sz w:val="28"/>
        </w:rPr>
        <w:t> </w:t>
      </w:r>
      <w:r>
        <w:rPr>
          <w:rFonts w:ascii="Times New Roman"/>
          <w:b w:val="false"/>
          <w:i w:val="false"/>
          <w:color w:val="ff0000"/>
          <w:sz w:val="28"/>
        </w:rPr>
        <w:t xml:space="preserve">(2010.01.01 бастап қолданысқа енеді); 2010.07.12 </w:t>
      </w:r>
      <w:r>
        <w:rPr>
          <w:rFonts w:ascii="Times New Roman"/>
          <w:b w:val="false"/>
          <w:i w:val="false"/>
          <w:color w:val="000000"/>
          <w:sz w:val="28"/>
        </w:rPr>
        <w:t>N 330</w:t>
      </w:r>
      <w:r>
        <w:rPr>
          <w:rFonts w:ascii="Times New Roman"/>
          <w:b w:val="false"/>
          <w:i w:val="false"/>
          <w:color w:val="000000"/>
          <w:sz w:val="28"/>
        </w:rPr>
        <w:t> </w:t>
      </w:r>
      <w:r>
        <w:rPr>
          <w:rFonts w:ascii="Times New Roman"/>
          <w:b w:val="false"/>
          <w:i w:val="false"/>
          <w:color w:val="ff0000"/>
          <w:sz w:val="28"/>
        </w:rPr>
        <w:t xml:space="preserve">(2010.01.01 бастап қолданысқа енеді); 2010.10.12 </w:t>
      </w:r>
      <w:r>
        <w:rPr>
          <w:rFonts w:ascii="Times New Roman"/>
          <w:b w:val="false"/>
          <w:i w:val="false"/>
          <w:color w:val="000000"/>
          <w:sz w:val="28"/>
        </w:rPr>
        <w:t>N 362</w:t>
      </w:r>
      <w:r>
        <w:rPr>
          <w:rFonts w:ascii="Times New Roman"/>
          <w:b w:val="false"/>
          <w:i w:val="false"/>
          <w:color w:val="ff0000"/>
          <w:sz w:val="28"/>
        </w:rPr>
        <w:t xml:space="preserve"> (2010.01.01 бастап қолданысқа енеді); 2010.10.22 </w:t>
      </w:r>
      <w:r>
        <w:rPr>
          <w:rFonts w:ascii="Times New Roman"/>
          <w:b w:val="false"/>
          <w:i w:val="false"/>
          <w:color w:val="000000"/>
          <w:sz w:val="28"/>
        </w:rPr>
        <w:t>N 369</w:t>
      </w:r>
      <w:r>
        <w:rPr>
          <w:rFonts w:ascii="Times New Roman"/>
          <w:b w:val="false"/>
          <w:i w:val="false"/>
          <w:color w:val="ff0000"/>
          <w:sz w:val="28"/>
        </w:rPr>
        <w:t xml:space="preserve"> (2010.01.01 бастап қолданысқа енеді); 2010.11.18 </w:t>
      </w:r>
      <w:r>
        <w:rPr>
          <w:rFonts w:ascii="Times New Roman"/>
          <w:b w:val="false"/>
          <w:i w:val="false"/>
          <w:color w:val="000000"/>
          <w:sz w:val="28"/>
        </w:rPr>
        <w:t>N 371</w:t>
      </w:r>
      <w:r>
        <w:rPr>
          <w:rFonts w:ascii="Times New Roman"/>
          <w:b w:val="false"/>
          <w:i w:val="false"/>
          <w:color w:val="ff0000"/>
          <w:sz w:val="28"/>
        </w:rPr>
        <w:t> (2010.01.01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7. Қорғаныс шығындары 747 299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7 тармаққа өзгерту енгізілді - Алматы қаласы мәслихатының 2010.01.22 </w:t>
      </w:r>
      <w:r>
        <w:rPr>
          <w:rFonts w:ascii="Times New Roman"/>
          <w:b w:val="false"/>
          <w:i w:val="false"/>
          <w:color w:val="000000"/>
          <w:sz w:val="28"/>
        </w:rPr>
        <w:t>N 275</w:t>
      </w:r>
      <w:r>
        <w:rPr>
          <w:rFonts w:ascii="Times New Roman"/>
          <w:b w:val="false"/>
          <w:i w:val="false"/>
          <w:color w:val="000000"/>
          <w:sz w:val="28"/>
        </w:rPr>
        <w:t> </w:t>
      </w:r>
      <w:r>
        <w:rPr>
          <w:rFonts w:ascii="Times New Roman"/>
          <w:b w:val="false"/>
          <w:i w:val="false"/>
          <w:color w:val="ff0000"/>
          <w:sz w:val="28"/>
        </w:rPr>
        <w:t xml:space="preserve">(2010.01.01 бастап қолданысқа енеді); 2010.04.12 </w:t>
      </w:r>
      <w:r>
        <w:rPr>
          <w:rFonts w:ascii="Times New Roman"/>
          <w:b w:val="false"/>
          <w:i w:val="false"/>
          <w:color w:val="000000"/>
          <w:sz w:val="28"/>
        </w:rPr>
        <w:t>N 306</w:t>
      </w:r>
      <w:r>
        <w:rPr>
          <w:rFonts w:ascii="Times New Roman"/>
          <w:b w:val="false"/>
          <w:i w:val="false"/>
          <w:color w:val="000000"/>
          <w:sz w:val="28"/>
        </w:rPr>
        <w:t> </w:t>
      </w:r>
      <w:r>
        <w:rPr>
          <w:rFonts w:ascii="Times New Roman"/>
          <w:b w:val="false"/>
          <w:i w:val="false"/>
          <w:color w:val="ff0000"/>
          <w:sz w:val="28"/>
        </w:rPr>
        <w:t xml:space="preserve">(2010.01.01 бастап қолданысқа енеді); 2010.07.12 </w:t>
      </w:r>
      <w:r>
        <w:rPr>
          <w:rFonts w:ascii="Times New Roman"/>
          <w:b w:val="false"/>
          <w:i w:val="false"/>
          <w:color w:val="000000"/>
          <w:sz w:val="28"/>
        </w:rPr>
        <w:t>N 330</w:t>
      </w:r>
      <w:r>
        <w:rPr>
          <w:rFonts w:ascii="Times New Roman"/>
          <w:b w:val="false"/>
          <w:i w:val="false"/>
          <w:color w:val="000000"/>
          <w:sz w:val="28"/>
        </w:rPr>
        <w:t> </w:t>
      </w:r>
      <w:r>
        <w:rPr>
          <w:rFonts w:ascii="Times New Roman"/>
          <w:b w:val="false"/>
          <w:i w:val="false"/>
          <w:color w:val="ff0000"/>
          <w:sz w:val="28"/>
        </w:rPr>
        <w:t xml:space="preserve">(2010.01.01 бастап қолданысқа енеді); 2010.10.12 </w:t>
      </w:r>
      <w:r>
        <w:rPr>
          <w:rFonts w:ascii="Times New Roman"/>
          <w:b w:val="false"/>
          <w:i w:val="false"/>
          <w:color w:val="000000"/>
          <w:sz w:val="28"/>
        </w:rPr>
        <w:t>N 362</w:t>
      </w:r>
      <w:r>
        <w:rPr>
          <w:rFonts w:ascii="Times New Roman"/>
          <w:b w:val="false"/>
          <w:i w:val="false"/>
          <w:color w:val="ff0000"/>
          <w:sz w:val="28"/>
        </w:rPr>
        <w:t xml:space="preserve"> (2010.01.01 бастап қолданысқа енеді); 2010.11.18 </w:t>
      </w:r>
      <w:r>
        <w:rPr>
          <w:rFonts w:ascii="Times New Roman"/>
          <w:b w:val="false"/>
          <w:i w:val="false"/>
          <w:color w:val="000000"/>
          <w:sz w:val="28"/>
        </w:rPr>
        <w:t>N 371</w:t>
      </w:r>
      <w:r>
        <w:rPr>
          <w:rFonts w:ascii="Times New Roman"/>
          <w:b w:val="false"/>
          <w:i w:val="false"/>
          <w:color w:val="ff0000"/>
          <w:sz w:val="28"/>
        </w:rPr>
        <w:t> (2010.01.01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8. Қоғамдық тәртіп, қауіпсіздік, құқықтық, сот, қылмыстық-түзету қызметтері жөніндегі шығындарды қаржыландыру 7 651 578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8 тармаққа өзгерту енгізілді - Алматы қаласы мәслихатының 2010.01.22 </w:t>
      </w:r>
      <w:r>
        <w:rPr>
          <w:rFonts w:ascii="Times New Roman"/>
          <w:b w:val="false"/>
          <w:i w:val="false"/>
          <w:color w:val="000000"/>
          <w:sz w:val="28"/>
        </w:rPr>
        <w:t>N 275</w:t>
      </w:r>
      <w:r>
        <w:rPr>
          <w:rFonts w:ascii="Times New Roman"/>
          <w:b w:val="false"/>
          <w:i w:val="false"/>
          <w:color w:val="000000"/>
          <w:sz w:val="28"/>
        </w:rPr>
        <w:t> </w:t>
      </w:r>
      <w:r>
        <w:rPr>
          <w:rFonts w:ascii="Times New Roman"/>
          <w:b w:val="false"/>
          <w:i w:val="false"/>
          <w:color w:val="ff0000"/>
          <w:sz w:val="28"/>
        </w:rPr>
        <w:t xml:space="preserve">(2010.01.01 бастап қолданысқа енеді); 2010.04.12 </w:t>
      </w:r>
      <w:r>
        <w:rPr>
          <w:rFonts w:ascii="Times New Roman"/>
          <w:b w:val="false"/>
          <w:i w:val="false"/>
          <w:color w:val="000000"/>
          <w:sz w:val="28"/>
        </w:rPr>
        <w:t>N 306</w:t>
      </w:r>
      <w:r>
        <w:rPr>
          <w:rFonts w:ascii="Times New Roman"/>
          <w:b w:val="false"/>
          <w:i w:val="false"/>
          <w:color w:val="000000"/>
          <w:sz w:val="28"/>
        </w:rPr>
        <w:t> </w:t>
      </w:r>
      <w:r>
        <w:rPr>
          <w:rFonts w:ascii="Times New Roman"/>
          <w:b w:val="false"/>
          <w:i w:val="false"/>
          <w:color w:val="ff0000"/>
          <w:sz w:val="28"/>
        </w:rPr>
        <w:t xml:space="preserve">(2010.01.01 бастап қолданысқа енеді); 2010.07.12 </w:t>
      </w:r>
      <w:r>
        <w:rPr>
          <w:rFonts w:ascii="Times New Roman"/>
          <w:b w:val="false"/>
          <w:i w:val="false"/>
          <w:color w:val="000000"/>
          <w:sz w:val="28"/>
        </w:rPr>
        <w:t>N 330</w:t>
      </w:r>
      <w:r>
        <w:rPr>
          <w:rFonts w:ascii="Times New Roman"/>
          <w:b w:val="false"/>
          <w:i w:val="false"/>
          <w:color w:val="000000"/>
          <w:sz w:val="28"/>
        </w:rPr>
        <w:t> </w:t>
      </w:r>
      <w:r>
        <w:rPr>
          <w:rFonts w:ascii="Times New Roman"/>
          <w:b w:val="false"/>
          <w:i w:val="false"/>
          <w:color w:val="ff0000"/>
          <w:sz w:val="28"/>
        </w:rPr>
        <w:t xml:space="preserve">(2010.01.01 бастап қолданысқа енеді); 2010.10.12 </w:t>
      </w:r>
      <w:r>
        <w:rPr>
          <w:rFonts w:ascii="Times New Roman"/>
          <w:b w:val="false"/>
          <w:i w:val="false"/>
          <w:color w:val="000000"/>
          <w:sz w:val="28"/>
        </w:rPr>
        <w:t>N 362</w:t>
      </w:r>
      <w:r>
        <w:rPr>
          <w:rFonts w:ascii="Times New Roman"/>
          <w:b w:val="false"/>
          <w:i w:val="false"/>
          <w:color w:val="ff0000"/>
          <w:sz w:val="28"/>
        </w:rPr>
        <w:t xml:space="preserve"> (2010.01.01 бастап қолданысқа енеді); 2010.10.22 </w:t>
      </w:r>
      <w:r>
        <w:rPr>
          <w:rFonts w:ascii="Times New Roman"/>
          <w:b w:val="false"/>
          <w:i w:val="false"/>
          <w:color w:val="000000"/>
          <w:sz w:val="28"/>
        </w:rPr>
        <w:t>N 369</w:t>
      </w:r>
      <w:r>
        <w:rPr>
          <w:rFonts w:ascii="Times New Roman"/>
          <w:b w:val="false"/>
          <w:i w:val="false"/>
          <w:color w:val="ff0000"/>
          <w:sz w:val="28"/>
        </w:rPr>
        <w:t xml:space="preserve"> (2010.01.01 бастап қолданысқа енеді); 2010.12.13 </w:t>
      </w:r>
      <w:r>
        <w:rPr>
          <w:rFonts w:ascii="Times New Roman"/>
          <w:b w:val="false"/>
          <w:i w:val="false"/>
          <w:color w:val="000000"/>
          <w:sz w:val="28"/>
        </w:rPr>
        <w:t>N 373</w:t>
      </w:r>
      <w:r>
        <w:rPr>
          <w:rFonts w:ascii="Times New Roman"/>
          <w:b w:val="false"/>
          <w:i w:val="false"/>
          <w:color w:val="000000"/>
          <w:sz w:val="28"/>
        </w:rPr>
        <w:t> </w:t>
      </w:r>
      <w:r>
        <w:rPr>
          <w:rFonts w:ascii="Times New Roman"/>
          <w:b w:val="false"/>
          <w:i w:val="false"/>
          <w:color w:val="ff0000"/>
          <w:sz w:val="28"/>
        </w:rPr>
        <w:t>(2010.01.01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9. Білім беруді қаржыландыру 40 194 896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9 тармаққа өзгерту енгізілді - Алматы қаласы мәслихатының 2010.01.22 </w:t>
      </w:r>
      <w:r>
        <w:rPr>
          <w:rFonts w:ascii="Times New Roman"/>
          <w:b w:val="false"/>
          <w:i w:val="false"/>
          <w:color w:val="000000"/>
          <w:sz w:val="28"/>
        </w:rPr>
        <w:t>N 275</w:t>
      </w:r>
      <w:r>
        <w:rPr>
          <w:rFonts w:ascii="Times New Roman"/>
          <w:b w:val="false"/>
          <w:i w:val="false"/>
          <w:color w:val="000000"/>
          <w:sz w:val="28"/>
        </w:rPr>
        <w:t> </w:t>
      </w:r>
      <w:r>
        <w:rPr>
          <w:rFonts w:ascii="Times New Roman"/>
          <w:b w:val="false"/>
          <w:i w:val="false"/>
          <w:color w:val="ff0000"/>
          <w:sz w:val="28"/>
        </w:rPr>
        <w:t xml:space="preserve">(2010.01.01 бастап қолданысқа енеді); 2010.04.12 </w:t>
      </w:r>
      <w:r>
        <w:rPr>
          <w:rFonts w:ascii="Times New Roman"/>
          <w:b w:val="false"/>
          <w:i w:val="false"/>
          <w:color w:val="000000"/>
          <w:sz w:val="28"/>
        </w:rPr>
        <w:t>N 306</w:t>
      </w:r>
      <w:r>
        <w:rPr>
          <w:rFonts w:ascii="Times New Roman"/>
          <w:b w:val="false"/>
          <w:i w:val="false"/>
          <w:color w:val="000000"/>
          <w:sz w:val="28"/>
        </w:rPr>
        <w:t> </w:t>
      </w:r>
      <w:r>
        <w:rPr>
          <w:rFonts w:ascii="Times New Roman"/>
          <w:b w:val="false"/>
          <w:i w:val="false"/>
          <w:color w:val="ff0000"/>
          <w:sz w:val="28"/>
        </w:rPr>
        <w:t xml:space="preserve">(2010.01.01 бастап қолданысқа енеді); 2010.07.12 </w:t>
      </w:r>
      <w:r>
        <w:rPr>
          <w:rFonts w:ascii="Times New Roman"/>
          <w:b w:val="false"/>
          <w:i w:val="false"/>
          <w:color w:val="000000"/>
          <w:sz w:val="28"/>
        </w:rPr>
        <w:t>N 330</w:t>
      </w:r>
      <w:r>
        <w:rPr>
          <w:rFonts w:ascii="Times New Roman"/>
          <w:b w:val="false"/>
          <w:i w:val="false"/>
          <w:color w:val="000000"/>
          <w:sz w:val="28"/>
        </w:rPr>
        <w:t> </w:t>
      </w:r>
      <w:r>
        <w:rPr>
          <w:rFonts w:ascii="Times New Roman"/>
          <w:b w:val="false"/>
          <w:i w:val="false"/>
          <w:color w:val="ff0000"/>
          <w:sz w:val="28"/>
        </w:rPr>
        <w:t xml:space="preserve">(2010.01.01 бастап қолданысқа енеді); 2010.10.12 </w:t>
      </w:r>
      <w:r>
        <w:rPr>
          <w:rFonts w:ascii="Times New Roman"/>
          <w:b w:val="false"/>
          <w:i w:val="false"/>
          <w:color w:val="000000"/>
          <w:sz w:val="28"/>
        </w:rPr>
        <w:t>N 362</w:t>
      </w:r>
      <w:r>
        <w:rPr>
          <w:rFonts w:ascii="Times New Roman"/>
          <w:b w:val="false"/>
          <w:i w:val="false"/>
          <w:color w:val="ff0000"/>
          <w:sz w:val="28"/>
        </w:rPr>
        <w:t xml:space="preserve"> (2010.01.01 бастап қолданысқа енеді); 2010.10.22 </w:t>
      </w:r>
      <w:r>
        <w:rPr>
          <w:rFonts w:ascii="Times New Roman"/>
          <w:b w:val="false"/>
          <w:i w:val="false"/>
          <w:color w:val="000000"/>
          <w:sz w:val="28"/>
        </w:rPr>
        <w:t>N 369</w:t>
      </w:r>
      <w:r>
        <w:rPr>
          <w:rFonts w:ascii="Times New Roman"/>
          <w:b w:val="false"/>
          <w:i w:val="false"/>
          <w:color w:val="ff0000"/>
          <w:sz w:val="28"/>
        </w:rPr>
        <w:t xml:space="preserve"> (2010.01.01 бастап қолданысқа енеді); 2010.11.18 </w:t>
      </w:r>
      <w:r>
        <w:rPr>
          <w:rFonts w:ascii="Times New Roman"/>
          <w:b w:val="false"/>
          <w:i w:val="false"/>
          <w:color w:val="000000"/>
          <w:sz w:val="28"/>
        </w:rPr>
        <w:t>N 371</w:t>
      </w:r>
      <w:r>
        <w:rPr>
          <w:rFonts w:ascii="Times New Roman"/>
          <w:b w:val="false"/>
          <w:i w:val="false"/>
          <w:color w:val="ff0000"/>
          <w:sz w:val="28"/>
        </w:rPr>
        <w:t xml:space="preserve"> (2010.01.01 бастап қолданысқа енеді); 2010.12.13 </w:t>
      </w:r>
      <w:r>
        <w:rPr>
          <w:rFonts w:ascii="Times New Roman"/>
          <w:b w:val="false"/>
          <w:i w:val="false"/>
          <w:color w:val="000000"/>
          <w:sz w:val="28"/>
        </w:rPr>
        <w:t>N 373</w:t>
      </w:r>
      <w:r>
        <w:rPr>
          <w:rFonts w:ascii="Times New Roman"/>
          <w:b w:val="false"/>
          <w:i w:val="false"/>
          <w:color w:val="000000"/>
          <w:sz w:val="28"/>
        </w:rPr>
        <w:t> </w:t>
      </w:r>
      <w:r>
        <w:rPr>
          <w:rFonts w:ascii="Times New Roman"/>
          <w:b w:val="false"/>
          <w:i w:val="false"/>
          <w:color w:val="ff0000"/>
          <w:sz w:val="28"/>
        </w:rPr>
        <w:t>(2010.01.01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10. Денсаулық сақтауды қаржыландыру 35 319 136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10 тармаққа өзгерту енгізілді - Алматы қаласы мәслихатының 2010.01.22 </w:t>
      </w:r>
      <w:r>
        <w:rPr>
          <w:rFonts w:ascii="Times New Roman"/>
          <w:b w:val="false"/>
          <w:i w:val="false"/>
          <w:color w:val="000000"/>
          <w:sz w:val="28"/>
        </w:rPr>
        <w:t>N 275</w:t>
      </w:r>
      <w:r>
        <w:rPr>
          <w:rFonts w:ascii="Times New Roman"/>
          <w:b w:val="false"/>
          <w:i w:val="false"/>
          <w:color w:val="000000"/>
          <w:sz w:val="28"/>
        </w:rPr>
        <w:t> </w:t>
      </w:r>
      <w:r>
        <w:rPr>
          <w:rFonts w:ascii="Times New Roman"/>
          <w:b w:val="false"/>
          <w:i w:val="false"/>
          <w:color w:val="ff0000"/>
          <w:sz w:val="28"/>
        </w:rPr>
        <w:t xml:space="preserve">(2010.01.01 бастап қолданысқа енеді); 2010.04.12 </w:t>
      </w:r>
      <w:r>
        <w:rPr>
          <w:rFonts w:ascii="Times New Roman"/>
          <w:b w:val="false"/>
          <w:i w:val="false"/>
          <w:color w:val="000000"/>
          <w:sz w:val="28"/>
        </w:rPr>
        <w:t>N 306</w:t>
      </w:r>
      <w:r>
        <w:rPr>
          <w:rFonts w:ascii="Times New Roman"/>
          <w:b w:val="false"/>
          <w:i w:val="false"/>
          <w:color w:val="000000"/>
          <w:sz w:val="28"/>
        </w:rPr>
        <w:t> </w:t>
      </w:r>
      <w:r>
        <w:rPr>
          <w:rFonts w:ascii="Times New Roman"/>
          <w:b w:val="false"/>
          <w:i w:val="false"/>
          <w:color w:val="ff0000"/>
          <w:sz w:val="28"/>
        </w:rPr>
        <w:t xml:space="preserve">(2010.01.01 бастап қолданысқа енеді); 2010.07.12 </w:t>
      </w:r>
      <w:r>
        <w:rPr>
          <w:rFonts w:ascii="Times New Roman"/>
          <w:b w:val="false"/>
          <w:i w:val="false"/>
          <w:color w:val="000000"/>
          <w:sz w:val="28"/>
        </w:rPr>
        <w:t>N 330</w:t>
      </w:r>
      <w:r>
        <w:rPr>
          <w:rFonts w:ascii="Times New Roman"/>
          <w:b w:val="false"/>
          <w:i w:val="false"/>
          <w:color w:val="000000"/>
          <w:sz w:val="28"/>
        </w:rPr>
        <w:t> </w:t>
      </w:r>
      <w:r>
        <w:rPr>
          <w:rFonts w:ascii="Times New Roman"/>
          <w:b w:val="false"/>
          <w:i w:val="false"/>
          <w:color w:val="ff0000"/>
          <w:sz w:val="28"/>
        </w:rPr>
        <w:t xml:space="preserve">(2010.01.01 бастап қолданысқа енеді); 2010.10.12 </w:t>
      </w:r>
      <w:r>
        <w:rPr>
          <w:rFonts w:ascii="Times New Roman"/>
          <w:b w:val="false"/>
          <w:i w:val="false"/>
          <w:color w:val="000000"/>
          <w:sz w:val="28"/>
        </w:rPr>
        <w:t>N 362</w:t>
      </w:r>
      <w:r>
        <w:rPr>
          <w:rFonts w:ascii="Times New Roman"/>
          <w:b w:val="false"/>
          <w:i w:val="false"/>
          <w:color w:val="ff0000"/>
          <w:sz w:val="28"/>
        </w:rPr>
        <w:t xml:space="preserve"> (2010.01.01 бастап қолданысқа енеді); 2010.10.22 </w:t>
      </w:r>
      <w:r>
        <w:rPr>
          <w:rFonts w:ascii="Times New Roman"/>
          <w:b w:val="false"/>
          <w:i w:val="false"/>
          <w:color w:val="000000"/>
          <w:sz w:val="28"/>
        </w:rPr>
        <w:t>N 369</w:t>
      </w:r>
      <w:r>
        <w:rPr>
          <w:rFonts w:ascii="Times New Roman"/>
          <w:b w:val="false"/>
          <w:i w:val="false"/>
          <w:color w:val="ff0000"/>
          <w:sz w:val="28"/>
        </w:rPr>
        <w:t xml:space="preserve"> (2010.01.01 бастап қолданысқа енеді); 2010.11.18 </w:t>
      </w:r>
      <w:r>
        <w:rPr>
          <w:rFonts w:ascii="Times New Roman"/>
          <w:b w:val="false"/>
          <w:i w:val="false"/>
          <w:color w:val="000000"/>
          <w:sz w:val="28"/>
        </w:rPr>
        <w:t>N 371</w:t>
      </w:r>
      <w:r>
        <w:rPr>
          <w:rFonts w:ascii="Times New Roman"/>
          <w:b w:val="false"/>
          <w:i w:val="false"/>
          <w:color w:val="ff0000"/>
          <w:sz w:val="28"/>
        </w:rPr>
        <w:t xml:space="preserve"> (2010.01.01 бастап қолданысқа енеді); 2010.12.13 </w:t>
      </w:r>
      <w:r>
        <w:rPr>
          <w:rFonts w:ascii="Times New Roman"/>
          <w:b w:val="false"/>
          <w:i w:val="false"/>
          <w:color w:val="000000"/>
          <w:sz w:val="28"/>
        </w:rPr>
        <w:t>N 373</w:t>
      </w:r>
      <w:r>
        <w:rPr>
          <w:rFonts w:ascii="Times New Roman"/>
          <w:b w:val="false"/>
          <w:i w:val="false"/>
          <w:color w:val="ff0000"/>
          <w:sz w:val="28"/>
        </w:rPr>
        <w:t> </w:t>
      </w:r>
      <w:r>
        <w:rPr>
          <w:rFonts w:ascii="Times New Roman"/>
          <w:b w:val="false"/>
          <w:i w:val="false"/>
          <w:color w:val="ff0000"/>
          <w:sz w:val="28"/>
        </w:rPr>
        <w:t>(2010.01.01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11. Әлеуметтік көмек пен әлеуметтік қамтуды қаржыландыру 7 598 978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11 тармаққа өзгерту енгізілді - Алматы қаласы мәслихатының 2010.01.22 </w:t>
      </w:r>
      <w:r>
        <w:rPr>
          <w:rFonts w:ascii="Times New Roman"/>
          <w:b w:val="false"/>
          <w:i w:val="false"/>
          <w:color w:val="000000"/>
          <w:sz w:val="28"/>
        </w:rPr>
        <w:t>N 275</w:t>
      </w:r>
      <w:r>
        <w:rPr>
          <w:rFonts w:ascii="Times New Roman"/>
          <w:b w:val="false"/>
          <w:i w:val="false"/>
          <w:color w:val="000000"/>
          <w:sz w:val="28"/>
        </w:rPr>
        <w:t> </w:t>
      </w:r>
      <w:r>
        <w:rPr>
          <w:rFonts w:ascii="Times New Roman"/>
          <w:b w:val="false"/>
          <w:i w:val="false"/>
          <w:color w:val="ff0000"/>
          <w:sz w:val="28"/>
        </w:rPr>
        <w:t xml:space="preserve">(2010.01.01 бастап қолданысқа енеді); 2010.04.12 </w:t>
      </w:r>
      <w:r>
        <w:rPr>
          <w:rFonts w:ascii="Times New Roman"/>
          <w:b w:val="false"/>
          <w:i w:val="false"/>
          <w:color w:val="000000"/>
          <w:sz w:val="28"/>
        </w:rPr>
        <w:t>N 306</w:t>
      </w:r>
      <w:r>
        <w:rPr>
          <w:rFonts w:ascii="Times New Roman"/>
          <w:b w:val="false"/>
          <w:i w:val="false"/>
          <w:color w:val="000000"/>
          <w:sz w:val="28"/>
        </w:rPr>
        <w:t> </w:t>
      </w:r>
      <w:r>
        <w:rPr>
          <w:rFonts w:ascii="Times New Roman"/>
          <w:b w:val="false"/>
          <w:i w:val="false"/>
          <w:color w:val="ff0000"/>
          <w:sz w:val="28"/>
        </w:rPr>
        <w:t xml:space="preserve">(2010.01.01 бастап қолданысқа енеді); 2010.07.12 </w:t>
      </w:r>
      <w:r>
        <w:rPr>
          <w:rFonts w:ascii="Times New Roman"/>
          <w:b w:val="false"/>
          <w:i w:val="false"/>
          <w:color w:val="000000"/>
          <w:sz w:val="28"/>
        </w:rPr>
        <w:t>N 330</w:t>
      </w:r>
      <w:r>
        <w:rPr>
          <w:rFonts w:ascii="Times New Roman"/>
          <w:b w:val="false"/>
          <w:i w:val="false"/>
          <w:color w:val="000000"/>
          <w:sz w:val="28"/>
        </w:rPr>
        <w:t> </w:t>
      </w:r>
      <w:r>
        <w:rPr>
          <w:rFonts w:ascii="Times New Roman"/>
          <w:b w:val="false"/>
          <w:i w:val="false"/>
          <w:color w:val="ff0000"/>
          <w:sz w:val="28"/>
        </w:rPr>
        <w:t xml:space="preserve">(2010.01.01 бастап қолданысқа енеді); 2010.10.12 </w:t>
      </w:r>
      <w:r>
        <w:rPr>
          <w:rFonts w:ascii="Times New Roman"/>
          <w:b w:val="false"/>
          <w:i w:val="false"/>
          <w:color w:val="000000"/>
          <w:sz w:val="28"/>
        </w:rPr>
        <w:t>N 362</w:t>
      </w:r>
      <w:r>
        <w:rPr>
          <w:rFonts w:ascii="Times New Roman"/>
          <w:b w:val="false"/>
          <w:i w:val="false"/>
          <w:color w:val="ff0000"/>
          <w:sz w:val="28"/>
        </w:rPr>
        <w:t xml:space="preserve"> (2010.01.01 бастап қолданысқа енеді); 2010.10.22 </w:t>
      </w:r>
      <w:r>
        <w:rPr>
          <w:rFonts w:ascii="Times New Roman"/>
          <w:b w:val="false"/>
          <w:i w:val="false"/>
          <w:color w:val="000000"/>
          <w:sz w:val="28"/>
        </w:rPr>
        <w:t>N 369</w:t>
      </w:r>
      <w:r>
        <w:rPr>
          <w:rFonts w:ascii="Times New Roman"/>
          <w:b w:val="false"/>
          <w:i w:val="false"/>
          <w:color w:val="ff0000"/>
          <w:sz w:val="28"/>
        </w:rPr>
        <w:t xml:space="preserve"> (2010.01.01 бастап қолданысқа енеді); 2010.11.18 </w:t>
      </w:r>
      <w:r>
        <w:rPr>
          <w:rFonts w:ascii="Times New Roman"/>
          <w:b w:val="false"/>
          <w:i w:val="false"/>
          <w:color w:val="000000"/>
          <w:sz w:val="28"/>
        </w:rPr>
        <w:t>N 371</w:t>
      </w:r>
      <w:r>
        <w:rPr>
          <w:rFonts w:ascii="Times New Roman"/>
          <w:b w:val="false"/>
          <w:i w:val="false"/>
          <w:color w:val="ff0000"/>
          <w:sz w:val="28"/>
        </w:rPr>
        <w:t xml:space="preserve"> (2010.01.01 бастап қолданысқа енеді); 2010.12.13 </w:t>
      </w:r>
      <w:r>
        <w:rPr>
          <w:rFonts w:ascii="Times New Roman"/>
          <w:b w:val="false"/>
          <w:i w:val="false"/>
          <w:color w:val="000000"/>
          <w:sz w:val="28"/>
        </w:rPr>
        <w:t>N 373</w:t>
      </w:r>
      <w:r>
        <w:rPr>
          <w:rFonts w:ascii="Times New Roman"/>
          <w:b w:val="false"/>
          <w:i w:val="false"/>
          <w:color w:val="ff0000"/>
          <w:sz w:val="28"/>
        </w:rPr>
        <w:t> </w:t>
      </w:r>
      <w:r>
        <w:rPr>
          <w:rFonts w:ascii="Times New Roman"/>
          <w:b w:val="false"/>
          <w:i w:val="false"/>
          <w:color w:val="ff0000"/>
          <w:sz w:val="28"/>
        </w:rPr>
        <w:t>(2010.01.01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12. Тұрғын үй-коммуналдық шаруашылықты қаржыландыру 37 566 678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12 тармаққа өзгерту енгізілді - Алматы қаласы мәслихатының 2010.01.22 </w:t>
      </w:r>
      <w:r>
        <w:rPr>
          <w:rFonts w:ascii="Times New Roman"/>
          <w:b w:val="false"/>
          <w:i w:val="false"/>
          <w:color w:val="000000"/>
          <w:sz w:val="28"/>
        </w:rPr>
        <w:t>N 275</w:t>
      </w:r>
      <w:r>
        <w:rPr>
          <w:rFonts w:ascii="Times New Roman"/>
          <w:b w:val="false"/>
          <w:i w:val="false"/>
          <w:color w:val="000000"/>
          <w:sz w:val="28"/>
        </w:rPr>
        <w:t> </w:t>
      </w:r>
      <w:r>
        <w:rPr>
          <w:rFonts w:ascii="Times New Roman"/>
          <w:b w:val="false"/>
          <w:i w:val="false"/>
          <w:color w:val="ff0000"/>
          <w:sz w:val="28"/>
        </w:rPr>
        <w:t xml:space="preserve">(2010.01.01 бастап қолданысқа енеді); 2010.04.12 </w:t>
      </w:r>
      <w:r>
        <w:rPr>
          <w:rFonts w:ascii="Times New Roman"/>
          <w:b w:val="false"/>
          <w:i w:val="false"/>
          <w:color w:val="000000"/>
          <w:sz w:val="28"/>
        </w:rPr>
        <w:t>N 306</w:t>
      </w:r>
      <w:r>
        <w:rPr>
          <w:rFonts w:ascii="Times New Roman"/>
          <w:b w:val="false"/>
          <w:i w:val="false"/>
          <w:color w:val="000000"/>
          <w:sz w:val="28"/>
        </w:rPr>
        <w:t> </w:t>
      </w:r>
      <w:r>
        <w:rPr>
          <w:rFonts w:ascii="Times New Roman"/>
          <w:b w:val="false"/>
          <w:i w:val="false"/>
          <w:color w:val="ff0000"/>
          <w:sz w:val="28"/>
        </w:rPr>
        <w:t xml:space="preserve">(2010.01.01 бастап қолданысқа енеді); 2010.07.12 </w:t>
      </w:r>
      <w:r>
        <w:rPr>
          <w:rFonts w:ascii="Times New Roman"/>
          <w:b w:val="false"/>
          <w:i w:val="false"/>
          <w:color w:val="000000"/>
          <w:sz w:val="28"/>
        </w:rPr>
        <w:t>N 330</w:t>
      </w:r>
      <w:r>
        <w:rPr>
          <w:rFonts w:ascii="Times New Roman"/>
          <w:b w:val="false"/>
          <w:i w:val="false"/>
          <w:color w:val="000000"/>
          <w:sz w:val="28"/>
        </w:rPr>
        <w:t> </w:t>
      </w:r>
      <w:r>
        <w:rPr>
          <w:rFonts w:ascii="Times New Roman"/>
          <w:b w:val="false"/>
          <w:i w:val="false"/>
          <w:color w:val="ff0000"/>
          <w:sz w:val="28"/>
        </w:rPr>
        <w:t xml:space="preserve">(2010.01.01 бастап қолданысқа енеді); 2010.10.12 </w:t>
      </w:r>
      <w:r>
        <w:rPr>
          <w:rFonts w:ascii="Times New Roman"/>
          <w:b w:val="false"/>
          <w:i w:val="false"/>
          <w:color w:val="000000"/>
          <w:sz w:val="28"/>
        </w:rPr>
        <w:t>N 362</w:t>
      </w:r>
      <w:r>
        <w:rPr>
          <w:rFonts w:ascii="Times New Roman"/>
          <w:b w:val="false"/>
          <w:i w:val="false"/>
          <w:color w:val="ff0000"/>
          <w:sz w:val="28"/>
        </w:rPr>
        <w:t xml:space="preserve"> (2010.01.01 бастап қолданысқа енеді); 2010.10.22 </w:t>
      </w:r>
      <w:r>
        <w:rPr>
          <w:rFonts w:ascii="Times New Roman"/>
          <w:b w:val="false"/>
          <w:i w:val="false"/>
          <w:color w:val="000000"/>
          <w:sz w:val="28"/>
        </w:rPr>
        <w:t>N 369</w:t>
      </w:r>
      <w:r>
        <w:rPr>
          <w:rFonts w:ascii="Times New Roman"/>
          <w:b w:val="false"/>
          <w:i w:val="false"/>
          <w:color w:val="ff0000"/>
          <w:sz w:val="28"/>
        </w:rPr>
        <w:t xml:space="preserve"> (2010.01.01 бастап қолданысқа енеді); 2010.11.18 </w:t>
      </w:r>
      <w:r>
        <w:rPr>
          <w:rFonts w:ascii="Times New Roman"/>
          <w:b w:val="false"/>
          <w:i w:val="false"/>
          <w:color w:val="000000"/>
          <w:sz w:val="28"/>
        </w:rPr>
        <w:t>N 371</w:t>
      </w:r>
      <w:r>
        <w:rPr>
          <w:rFonts w:ascii="Times New Roman"/>
          <w:b w:val="false"/>
          <w:i w:val="false"/>
          <w:color w:val="ff0000"/>
          <w:sz w:val="28"/>
        </w:rPr>
        <w:t xml:space="preserve"> (2010.01.01 бастап қолданысқа енеді); 2010.12.13 </w:t>
      </w:r>
      <w:r>
        <w:rPr>
          <w:rFonts w:ascii="Times New Roman"/>
          <w:b w:val="false"/>
          <w:i w:val="false"/>
          <w:color w:val="000000"/>
          <w:sz w:val="28"/>
        </w:rPr>
        <w:t>N 373</w:t>
      </w:r>
      <w:r>
        <w:rPr>
          <w:rFonts w:ascii="Times New Roman"/>
          <w:b w:val="false"/>
          <w:i w:val="false"/>
          <w:color w:val="ff0000"/>
          <w:sz w:val="28"/>
        </w:rPr>
        <w:t> </w:t>
      </w:r>
      <w:r>
        <w:rPr>
          <w:rFonts w:ascii="Times New Roman"/>
          <w:b w:val="false"/>
          <w:i w:val="false"/>
          <w:color w:val="ff0000"/>
          <w:sz w:val="28"/>
        </w:rPr>
        <w:t>(2010.01.01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13. Мәдениетті, спорт пен туризмді, ақпараттық кеңістікті қаржыландыру 17 602 271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13 тармаққа өзгерту енгізілді - Алматы қаласы мәслихатының 2010.01.22 </w:t>
      </w:r>
      <w:r>
        <w:rPr>
          <w:rFonts w:ascii="Times New Roman"/>
          <w:b w:val="false"/>
          <w:i w:val="false"/>
          <w:color w:val="000000"/>
          <w:sz w:val="28"/>
        </w:rPr>
        <w:t>N 275</w:t>
      </w:r>
      <w:r>
        <w:rPr>
          <w:rFonts w:ascii="Times New Roman"/>
          <w:b w:val="false"/>
          <w:i w:val="false"/>
          <w:color w:val="000000"/>
          <w:sz w:val="28"/>
        </w:rPr>
        <w:t> </w:t>
      </w:r>
      <w:r>
        <w:rPr>
          <w:rFonts w:ascii="Times New Roman"/>
          <w:b w:val="false"/>
          <w:i w:val="false"/>
          <w:color w:val="ff0000"/>
          <w:sz w:val="28"/>
        </w:rPr>
        <w:t xml:space="preserve">(2010.01.01 бастап қолданысқа енеді); 2010.04.12 </w:t>
      </w:r>
      <w:r>
        <w:rPr>
          <w:rFonts w:ascii="Times New Roman"/>
          <w:b w:val="false"/>
          <w:i w:val="false"/>
          <w:color w:val="000000"/>
          <w:sz w:val="28"/>
        </w:rPr>
        <w:t>N 306</w:t>
      </w:r>
      <w:r>
        <w:rPr>
          <w:rFonts w:ascii="Times New Roman"/>
          <w:b w:val="false"/>
          <w:i w:val="false"/>
          <w:color w:val="000000"/>
          <w:sz w:val="28"/>
        </w:rPr>
        <w:t> </w:t>
      </w:r>
      <w:r>
        <w:rPr>
          <w:rFonts w:ascii="Times New Roman"/>
          <w:b w:val="false"/>
          <w:i w:val="false"/>
          <w:color w:val="ff0000"/>
          <w:sz w:val="28"/>
        </w:rPr>
        <w:t xml:space="preserve">(2010.01.01 бастап қолданысқа енеді); 2010.07.12 </w:t>
      </w:r>
      <w:r>
        <w:rPr>
          <w:rFonts w:ascii="Times New Roman"/>
          <w:b w:val="false"/>
          <w:i w:val="false"/>
          <w:color w:val="000000"/>
          <w:sz w:val="28"/>
        </w:rPr>
        <w:t>N 330</w:t>
      </w:r>
      <w:r>
        <w:rPr>
          <w:rFonts w:ascii="Times New Roman"/>
          <w:b w:val="false"/>
          <w:i w:val="false"/>
          <w:color w:val="000000"/>
          <w:sz w:val="28"/>
        </w:rPr>
        <w:t> </w:t>
      </w:r>
      <w:r>
        <w:rPr>
          <w:rFonts w:ascii="Times New Roman"/>
          <w:b w:val="false"/>
          <w:i w:val="false"/>
          <w:color w:val="ff0000"/>
          <w:sz w:val="28"/>
        </w:rPr>
        <w:t xml:space="preserve">(2010.01.01 бастап қолданысқа енеді); 2010.10.12 </w:t>
      </w:r>
      <w:r>
        <w:rPr>
          <w:rFonts w:ascii="Times New Roman"/>
          <w:b w:val="false"/>
          <w:i w:val="false"/>
          <w:color w:val="000000"/>
          <w:sz w:val="28"/>
        </w:rPr>
        <w:t>N 362</w:t>
      </w:r>
      <w:r>
        <w:rPr>
          <w:rFonts w:ascii="Times New Roman"/>
          <w:b w:val="false"/>
          <w:i w:val="false"/>
          <w:color w:val="ff0000"/>
          <w:sz w:val="28"/>
        </w:rPr>
        <w:t xml:space="preserve"> (2010.01.01 бастап қолданысқа енеді); 2010.10.22 </w:t>
      </w:r>
      <w:r>
        <w:rPr>
          <w:rFonts w:ascii="Times New Roman"/>
          <w:b w:val="false"/>
          <w:i w:val="false"/>
          <w:color w:val="000000"/>
          <w:sz w:val="28"/>
        </w:rPr>
        <w:t>N 369</w:t>
      </w:r>
      <w:r>
        <w:rPr>
          <w:rFonts w:ascii="Times New Roman"/>
          <w:b w:val="false"/>
          <w:i w:val="false"/>
          <w:color w:val="ff0000"/>
          <w:sz w:val="28"/>
        </w:rPr>
        <w:t xml:space="preserve"> (2010.01.01 бастап қолданысқа енеді); 2010.11.18 </w:t>
      </w:r>
      <w:r>
        <w:rPr>
          <w:rFonts w:ascii="Times New Roman"/>
          <w:b w:val="false"/>
          <w:i w:val="false"/>
          <w:color w:val="000000"/>
          <w:sz w:val="28"/>
        </w:rPr>
        <w:t>N 371</w:t>
      </w:r>
      <w:r>
        <w:rPr>
          <w:rFonts w:ascii="Times New Roman"/>
          <w:b w:val="false"/>
          <w:i w:val="false"/>
          <w:color w:val="ff0000"/>
          <w:sz w:val="28"/>
        </w:rPr>
        <w:t xml:space="preserve"> (2010.01.01 бастап қолданысқа енеді); 2010.12.13 </w:t>
      </w:r>
      <w:r>
        <w:rPr>
          <w:rFonts w:ascii="Times New Roman"/>
          <w:b w:val="false"/>
          <w:i w:val="false"/>
          <w:color w:val="000000"/>
          <w:sz w:val="28"/>
        </w:rPr>
        <w:t>N 373</w:t>
      </w:r>
      <w:r>
        <w:rPr>
          <w:rFonts w:ascii="Times New Roman"/>
          <w:b w:val="false"/>
          <w:i w:val="false"/>
          <w:color w:val="ff0000"/>
          <w:sz w:val="28"/>
        </w:rPr>
        <w:t> </w:t>
      </w:r>
      <w:r>
        <w:rPr>
          <w:rFonts w:ascii="Times New Roman"/>
          <w:b w:val="false"/>
          <w:i w:val="false"/>
          <w:color w:val="ff0000"/>
          <w:sz w:val="28"/>
        </w:rPr>
        <w:t>(2010.01.01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13-1. Отын-энергетика кешені және жер қойнауын пайдалануды қаржыландыру 14 472 012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13-1 тармақ толықтырылды - Алматы қаласы мәслихатының 2010.01.22 </w:t>
      </w:r>
      <w:r>
        <w:rPr>
          <w:rFonts w:ascii="Times New Roman"/>
          <w:b w:val="false"/>
          <w:i w:val="false"/>
          <w:color w:val="000000"/>
          <w:sz w:val="28"/>
        </w:rPr>
        <w:t>N 275</w:t>
      </w:r>
      <w:r>
        <w:rPr>
          <w:rFonts w:ascii="Times New Roman"/>
          <w:b w:val="false"/>
          <w:i w:val="false"/>
          <w:color w:val="000000"/>
          <w:sz w:val="28"/>
        </w:rPr>
        <w:t> </w:t>
      </w:r>
      <w:r>
        <w:rPr>
          <w:rFonts w:ascii="Times New Roman"/>
          <w:b w:val="false"/>
          <w:i w:val="false"/>
          <w:color w:val="ff0000"/>
          <w:sz w:val="28"/>
        </w:rPr>
        <w:t xml:space="preserve">(2010.01.01 бастап қолданысқа енеді) шешімімен; өзгеріс енгізілді Алматы қаласы мәслихатының 2010.04.12 </w:t>
      </w:r>
      <w:r>
        <w:rPr>
          <w:rFonts w:ascii="Times New Roman"/>
          <w:b w:val="false"/>
          <w:i w:val="false"/>
          <w:color w:val="000000"/>
          <w:sz w:val="28"/>
        </w:rPr>
        <w:t>N 306</w:t>
      </w:r>
      <w:r>
        <w:rPr>
          <w:rFonts w:ascii="Times New Roman"/>
          <w:b w:val="false"/>
          <w:i w:val="false"/>
          <w:color w:val="000000"/>
          <w:sz w:val="28"/>
        </w:rPr>
        <w:t> </w:t>
      </w:r>
      <w:r>
        <w:rPr>
          <w:rFonts w:ascii="Times New Roman"/>
          <w:b w:val="false"/>
          <w:i w:val="false"/>
          <w:color w:val="ff0000"/>
          <w:sz w:val="28"/>
        </w:rPr>
        <w:t xml:space="preserve">(2010.01.01 бастап қолданысқа енеді); 2010.07.12 </w:t>
      </w:r>
      <w:r>
        <w:rPr>
          <w:rFonts w:ascii="Times New Roman"/>
          <w:b w:val="false"/>
          <w:i w:val="false"/>
          <w:color w:val="000000"/>
          <w:sz w:val="28"/>
        </w:rPr>
        <w:t>N 330</w:t>
      </w:r>
      <w:r>
        <w:rPr>
          <w:rFonts w:ascii="Times New Roman"/>
          <w:b w:val="false"/>
          <w:i w:val="false"/>
          <w:color w:val="000000"/>
          <w:sz w:val="28"/>
        </w:rPr>
        <w:t> </w:t>
      </w:r>
      <w:r>
        <w:rPr>
          <w:rFonts w:ascii="Times New Roman"/>
          <w:b w:val="false"/>
          <w:i w:val="false"/>
          <w:color w:val="ff0000"/>
          <w:sz w:val="28"/>
        </w:rPr>
        <w:t xml:space="preserve">(2010.01.01 бастап қолданысқа енеді); 2010.10.12 </w:t>
      </w:r>
      <w:r>
        <w:rPr>
          <w:rFonts w:ascii="Times New Roman"/>
          <w:b w:val="false"/>
          <w:i w:val="false"/>
          <w:color w:val="000000"/>
          <w:sz w:val="28"/>
        </w:rPr>
        <w:t>N 362</w:t>
      </w:r>
      <w:r>
        <w:rPr>
          <w:rFonts w:ascii="Times New Roman"/>
          <w:b w:val="false"/>
          <w:i w:val="false"/>
          <w:color w:val="ff0000"/>
          <w:sz w:val="28"/>
        </w:rPr>
        <w:t xml:space="preserve"> (2010.01.01 бастап қолданысқа енеді); 2010.12.13 </w:t>
      </w:r>
      <w:r>
        <w:rPr>
          <w:rFonts w:ascii="Times New Roman"/>
          <w:b w:val="false"/>
          <w:i w:val="false"/>
          <w:color w:val="000000"/>
          <w:sz w:val="28"/>
        </w:rPr>
        <w:t>N 373</w:t>
      </w:r>
      <w:r>
        <w:rPr>
          <w:rFonts w:ascii="Times New Roman"/>
          <w:b w:val="false"/>
          <w:i w:val="false"/>
          <w:color w:val="ff0000"/>
          <w:sz w:val="28"/>
        </w:rPr>
        <w:t> </w:t>
      </w:r>
      <w:r>
        <w:rPr>
          <w:rFonts w:ascii="Times New Roman"/>
          <w:b w:val="false"/>
          <w:i w:val="false"/>
          <w:color w:val="ff0000"/>
          <w:sz w:val="28"/>
        </w:rPr>
        <w:t>(2010.01.01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14. Ауыл шаруашылығын, су, орман, балық шаруашылықтарын, ерекше қорғалатын табиғи аймақтарды, қоршаған орта мен жануарлар әлемін қорғауды, жер қатынастарын қаржыландыру 1 401 737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14 тармаққа өзгерту енгізілді - Алматы қаласы мәслихатының 2010.01.22 </w:t>
      </w:r>
      <w:r>
        <w:rPr>
          <w:rFonts w:ascii="Times New Roman"/>
          <w:b w:val="false"/>
          <w:i w:val="false"/>
          <w:color w:val="000000"/>
          <w:sz w:val="28"/>
        </w:rPr>
        <w:t>N 275</w:t>
      </w:r>
      <w:r>
        <w:rPr>
          <w:rFonts w:ascii="Times New Roman"/>
          <w:b w:val="false"/>
          <w:i w:val="false"/>
          <w:color w:val="000000"/>
          <w:sz w:val="28"/>
        </w:rPr>
        <w:t> </w:t>
      </w:r>
      <w:r>
        <w:rPr>
          <w:rFonts w:ascii="Times New Roman"/>
          <w:b w:val="false"/>
          <w:i w:val="false"/>
          <w:color w:val="ff0000"/>
          <w:sz w:val="28"/>
        </w:rPr>
        <w:t xml:space="preserve">(2010.01.01 бастап қолданысқа енеді); 2010.04.12 </w:t>
      </w:r>
      <w:r>
        <w:rPr>
          <w:rFonts w:ascii="Times New Roman"/>
          <w:b w:val="false"/>
          <w:i w:val="false"/>
          <w:color w:val="000000"/>
          <w:sz w:val="28"/>
        </w:rPr>
        <w:t>N 306</w:t>
      </w:r>
      <w:r>
        <w:rPr>
          <w:rFonts w:ascii="Times New Roman"/>
          <w:b w:val="false"/>
          <w:i w:val="false"/>
          <w:color w:val="000000"/>
          <w:sz w:val="28"/>
        </w:rPr>
        <w:t> </w:t>
      </w:r>
      <w:r>
        <w:rPr>
          <w:rFonts w:ascii="Times New Roman"/>
          <w:b w:val="false"/>
          <w:i w:val="false"/>
          <w:color w:val="ff0000"/>
          <w:sz w:val="28"/>
        </w:rPr>
        <w:t xml:space="preserve">(2010.01.01 бастап қолданысқа енеді); 2010.07.12 </w:t>
      </w:r>
      <w:r>
        <w:rPr>
          <w:rFonts w:ascii="Times New Roman"/>
          <w:b w:val="false"/>
          <w:i w:val="false"/>
          <w:color w:val="000000"/>
          <w:sz w:val="28"/>
        </w:rPr>
        <w:t>N 330</w:t>
      </w:r>
      <w:r>
        <w:rPr>
          <w:rFonts w:ascii="Times New Roman"/>
          <w:b w:val="false"/>
          <w:i w:val="false"/>
          <w:color w:val="000000"/>
          <w:sz w:val="28"/>
        </w:rPr>
        <w:t> </w:t>
      </w:r>
      <w:r>
        <w:rPr>
          <w:rFonts w:ascii="Times New Roman"/>
          <w:b w:val="false"/>
          <w:i w:val="false"/>
          <w:color w:val="ff0000"/>
          <w:sz w:val="28"/>
        </w:rPr>
        <w:t xml:space="preserve">(2010.01.01 бастап қолданысқа енеді); 2010.10.12 </w:t>
      </w:r>
      <w:r>
        <w:rPr>
          <w:rFonts w:ascii="Times New Roman"/>
          <w:b w:val="false"/>
          <w:i w:val="false"/>
          <w:color w:val="000000"/>
          <w:sz w:val="28"/>
        </w:rPr>
        <w:t>N 362</w:t>
      </w:r>
      <w:r>
        <w:rPr>
          <w:rFonts w:ascii="Times New Roman"/>
          <w:b w:val="false"/>
          <w:i w:val="false"/>
          <w:color w:val="ff0000"/>
          <w:sz w:val="28"/>
        </w:rPr>
        <w:t xml:space="preserve"> (2010.01.01 бастап қолданысқа енеді); 2010.10.22 </w:t>
      </w:r>
      <w:r>
        <w:rPr>
          <w:rFonts w:ascii="Times New Roman"/>
          <w:b w:val="false"/>
          <w:i w:val="false"/>
          <w:color w:val="000000"/>
          <w:sz w:val="28"/>
        </w:rPr>
        <w:t>N 369</w:t>
      </w:r>
      <w:r>
        <w:rPr>
          <w:rFonts w:ascii="Times New Roman"/>
          <w:b w:val="false"/>
          <w:i w:val="false"/>
          <w:color w:val="ff0000"/>
          <w:sz w:val="28"/>
        </w:rPr>
        <w:t xml:space="preserve"> (2010.01.01 бастап қолданысқа енеді); 2010.11.18 </w:t>
      </w:r>
      <w:r>
        <w:rPr>
          <w:rFonts w:ascii="Times New Roman"/>
          <w:b w:val="false"/>
          <w:i w:val="false"/>
          <w:color w:val="000000"/>
          <w:sz w:val="28"/>
        </w:rPr>
        <w:t>N 371</w:t>
      </w:r>
      <w:r>
        <w:rPr>
          <w:rFonts w:ascii="Times New Roman"/>
          <w:b w:val="false"/>
          <w:i w:val="false"/>
          <w:color w:val="ff0000"/>
          <w:sz w:val="28"/>
        </w:rPr>
        <w:t> (2010.01.01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15. Өнеркәсіпті, сәулеттік, қалақұрылысы және құрылыс қызметтерін қаржыландыру 813 267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15 тармаққа өзгерту енгізілді - Алматы қаласы мәслихатының 2010.01.22 </w:t>
      </w:r>
      <w:r>
        <w:rPr>
          <w:rFonts w:ascii="Times New Roman"/>
          <w:b w:val="false"/>
          <w:i w:val="false"/>
          <w:color w:val="000000"/>
          <w:sz w:val="28"/>
        </w:rPr>
        <w:t>N 275</w:t>
      </w:r>
      <w:r>
        <w:rPr>
          <w:rFonts w:ascii="Times New Roman"/>
          <w:b w:val="false"/>
          <w:i w:val="false"/>
          <w:color w:val="000000"/>
          <w:sz w:val="28"/>
        </w:rPr>
        <w:t> </w:t>
      </w:r>
      <w:r>
        <w:rPr>
          <w:rFonts w:ascii="Times New Roman"/>
          <w:b w:val="false"/>
          <w:i w:val="false"/>
          <w:color w:val="ff0000"/>
          <w:sz w:val="28"/>
        </w:rPr>
        <w:t xml:space="preserve">(2010.01.01 бастап қолданысқа енеді); 2010.04.12 </w:t>
      </w:r>
      <w:r>
        <w:rPr>
          <w:rFonts w:ascii="Times New Roman"/>
          <w:b w:val="false"/>
          <w:i w:val="false"/>
          <w:color w:val="000000"/>
          <w:sz w:val="28"/>
        </w:rPr>
        <w:t>N 306</w:t>
      </w:r>
      <w:r>
        <w:rPr>
          <w:rFonts w:ascii="Times New Roman"/>
          <w:b w:val="false"/>
          <w:i w:val="false"/>
          <w:color w:val="000000"/>
          <w:sz w:val="28"/>
        </w:rPr>
        <w:t> </w:t>
      </w:r>
      <w:r>
        <w:rPr>
          <w:rFonts w:ascii="Times New Roman"/>
          <w:b w:val="false"/>
          <w:i w:val="false"/>
          <w:color w:val="ff0000"/>
          <w:sz w:val="28"/>
        </w:rPr>
        <w:t xml:space="preserve">(2010.01.01 бастап қолданысқа енеді); 2010.07.12 </w:t>
      </w:r>
      <w:r>
        <w:rPr>
          <w:rFonts w:ascii="Times New Roman"/>
          <w:b w:val="false"/>
          <w:i w:val="false"/>
          <w:color w:val="000000"/>
          <w:sz w:val="28"/>
        </w:rPr>
        <w:t>N 330</w:t>
      </w:r>
      <w:r>
        <w:rPr>
          <w:rFonts w:ascii="Times New Roman"/>
          <w:b w:val="false"/>
          <w:i w:val="false"/>
          <w:color w:val="000000"/>
          <w:sz w:val="28"/>
        </w:rPr>
        <w:t> </w:t>
      </w:r>
      <w:r>
        <w:rPr>
          <w:rFonts w:ascii="Times New Roman"/>
          <w:b w:val="false"/>
          <w:i w:val="false"/>
          <w:color w:val="ff0000"/>
          <w:sz w:val="28"/>
        </w:rPr>
        <w:t xml:space="preserve">(2010.01.01 бастап қолданысқа енеді); 2010.10.12 </w:t>
      </w:r>
      <w:r>
        <w:rPr>
          <w:rFonts w:ascii="Times New Roman"/>
          <w:b w:val="false"/>
          <w:i w:val="false"/>
          <w:color w:val="000000"/>
          <w:sz w:val="28"/>
        </w:rPr>
        <w:t>N 362</w:t>
      </w:r>
      <w:r>
        <w:rPr>
          <w:rFonts w:ascii="Times New Roman"/>
          <w:b w:val="false"/>
          <w:i w:val="false"/>
          <w:color w:val="ff0000"/>
          <w:sz w:val="28"/>
        </w:rPr>
        <w:t xml:space="preserve"> (2010.01.01 бастап қолданысқа енеді); 2010.11.18 </w:t>
      </w:r>
      <w:r>
        <w:rPr>
          <w:rFonts w:ascii="Times New Roman"/>
          <w:b w:val="false"/>
          <w:i w:val="false"/>
          <w:color w:val="000000"/>
          <w:sz w:val="28"/>
        </w:rPr>
        <w:t>N 371</w:t>
      </w:r>
      <w:r>
        <w:rPr>
          <w:rFonts w:ascii="Times New Roman"/>
          <w:b w:val="false"/>
          <w:i w:val="false"/>
          <w:color w:val="ff0000"/>
          <w:sz w:val="28"/>
        </w:rPr>
        <w:t> (2010.01.01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16. Көлік пен коммуникацияны қаржыландыру 58 452 010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16 тармаққа өзгерту енгізілді - Алматы қаласы мәслихатының 2010.01.22 </w:t>
      </w:r>
      <w:r>
        <w:rPr>
          <w:rFonts w:ascii="Times New Roman"/>
          <w:b w:val="false"/>
          <w:i w:val="false"/>
          <w:color w:val="000000"/>
          <w:sz w:val="28"/>
        </w:rPr>
        <w:t>N 275</w:t>
      </w:r>
      <w:r>
        <w:rPr>
          <w:rFonts w:ascii="Times New Roman"/>
          <w:b w:val="false"/>
          <w:i w:val="false"/>
          <w:color w:val="000000"/>
          <w:sz w:val="28"/>
        </w:rPr>
        <w:t> </w:t>
      </w:r>
      <w:r>
        <w:rPr>
          <w:rFonts w:ascii="Times New Roman"/>
          <w:b w:val="false"/>
          <w:i w:val="false"/>
          <w:color w:val="ff0000"/>
          <w:sz w:val="28"/>
        </w:rPr>
        <w:t xml:space="preserve">(2010.01.01 бастап қолданысқа енеді); 2010.04.12 </w:t>
      </w:r>
      <w:r>
        <w:rPr>
          <w:rFonts w:ascii="Times New Roman"/>
          <w:b w:val="false"/>
          <w:i w:val="false"/>
          <w:color w:val="000000"/>
          <w:sz w:val="28"/>
        </w:rPr>
        <w:t>N 306</w:t>
      </w:r>
      <w:r>
        <w:rPr>
          <w:rFonts w:ascii="Times New Roman"/>
          <w:b w:val="false"/>
          <w:i w:val="false"/>
          <w:color w:val="000000"/>
          <w:sz w:val="28"/>
        </w:rPr>
        <w:t> </w:t>
      </w:r>
      <w:r>
        <w:rPr>
          <w:rFonts w:ascii="Times New Roman"/>
          <w:b w:val="false"/>
          <w:i w:val="false"/>
          <w:color w:val="ff0000"/>
          <w:sz w:val="28"/>
        </w:rPr>
        <w:t xml:space="preserve">(2010.01.01 бастап қолданысқа енеді); 2010.07.12 </w:t>
      </w:r>
      <w:r>
        <w:rPr>
          <w:rFonts w:ascii="Times New Roman"/>
          <w:b w:val="false"/>
          <w:i w:val="false"/>
          <w:color w:val="000000"/>
          <w:sz w:val="28"/>
        </w:rPr>
        <w:t>N 330</w:t>
      </w:r>
      <w:r>
        <w:rPr>
          <w:rFonts w:ascii="Times New Roman"/>
          <w:b w:val="false"/>
          <w:i w:val="false"/>
          <w:color w:val="000000"/>
          <w:sz w:val="28"/>
        </w:rPr>
        <w:t> </w:t>
      </w:r>
      <w:r>
        <w:rPr>
          <w:rFonts w:ascii="Times New Roman"/>
          <w:b w:val="false"/>
          <w:i w:val="false"/>
          <w:color w:val="ff0000"/>
          <w:sz w:val="28"/>
        </w:rPr>
        <w:t xml:space="preserve">(2010.01.01 бастап қолданысқа енеді); 2010.10.12 </w:t>
      </w:r>
      <w:r>
        <w:rPr>
          <w:rFonts w:ascii="Times New Roman"/>
          <w:b w:val="false"/>
          <w:i w:val="false"/>
          <w:color w:val="000000"/>
          <w:sz w:val="28"/>
        </w:rPr>
        <w:t>N 362</w:t>
      </w:r>
      <w:r>
        <w:rPr>
          <w:rFonts w:ascii="Times New Roman"/>
          <w:b w:val="false"/>
          <w:i w:val="false"/>
          <w:color w:val="ff0000"/>
          <w:sz w:val="28"/>
        </w:rPr>
        <w:t xml:space="preserve"> (2010.01.01 бастап қолданысқа енеді); 2010.10.22 </w:t>
      </w:r>
      <w:r>
        <w:rPr>
          <w:rFonts w:ascii="Times New Roman"/>
          <w:b w:val="false"/>
          <w:i w:val="false"/>
          <w:color w:val="000000"/>
          <w:sz w:val="28"/>
        </w:rPr>
        <w:t>N 369</w:t>
      </w:r>
      <w:r>
        <w:rPr>
          <w:rFonts w:ascii="Times New Roman"/>
          <w:b w:val="false"/>
          <w:i w:val="false"/>
          <w:color w:val="ff0000"/>
          <w:sz w:val="28"/>
        </w:rPr>
        <w:t xml:space="preserve"> (2010.01.01 бастап қолданысқа енеді); 2010.11.18 </w:t>
      </w:r>
      <w:r>
        <w:rPr>
          <w:rFonts w:ascii="Times New Roman"/>
          <w:b w:val="false"/>
          <w:i w:val="false"/>
          <w:color w:val="000000"/>
          <w:sz w:val="28"/>
        </w:rPr>
        <w:t>N 371</w:t>
      </w:r>
      <w:r>
        <w:rPr>
          <w:rFonts w:ascii="Times New Roman"/>
          <w:b w:val="false"/>
          <w:i w:val="false"/>
          <w:color w:val="ff0000"/>
          <w:sz w:val="28"/>
        </w:rPr>
        <w:t> (2010.01.01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17. Басқа да шығындарды қаржыландыру 18 898 292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17 тармаққа өзгерту енгізілді - Алматы қаласы мәслихатының 2010.01.22 </w:t>
      </w:r>
      <w:r>
        <w:rPr>
          <w:rFonts w:ascii="Times New Roman"/>
          <w:b w:val="false"/>
          <w:i w:val="false"/>
          <w:color w:val="000000"/>
          <w:sz w:val="28"/>
        </w:rPr>
        <w:t>N 275</w:t>
      </w:r>
      <w:r>
        <w:rPr>
          <w:rFonts w:ascii="Times New Roman"/>
          <w:b w:val="false"/>
          <w:i w:val="false"/>
          <w:color w:val="000000"/>
          <w:sz w:val="28"/>
        </w:rPr>
        <w:t> </w:t>
      </w:r>
      <w:r>
        <w:rPr>
          <w:rFonts w:ascii="Times New Roman"/>
          <w:b w:val="false"/>
          <w:i w:val="false"/>
          <w:color w:val="ff0000"/>
          <w:sz w:val="28"/>
        </w:rPr>
        <w:t xml:space="preserve">(2010.01.01 бастап қолданысқа енеді); 2010.04.12 </w:t>
      </w:r>
      <w:r>
        <w:rPr>
          <w:rFonts w:ascii="Times New Roman"/>
          <w:b w:val="false"/>
          <w:i w:val="false"/>
          <w:color w:val="000000"/>
          <w:sz w:val="28"/>
        </w:rPr>
        <w:t>N 306</w:t>
      </w:r>
      <w:r>
        <w:rPr>
          <w:rFonts w:ascii="Times New Roman"/>
          <w:b w:val="false"/>
          <w:i w:val="false"/>
          <w:color w:val="000000"/>
          <w:sz w:val="28"/>
        </w:rPr>
        <w:t> </w:t>
      </w:r>
      <w:r>
        <w:rPr>
          <w:rFonts w:ascii="Times New Roman"/>
          <w:b w:val="false"/>
          <w:i w:val="false"/>
          <w:color w:val="ff0000"/>
          <w:sz w:val="28"/>
        </w:rPr>
        <w:t xml:space="preserve">(2010.01.01 бастап қолданысқа енеді); </w:t>
      </w:r>
      <w:r>
        <w:rPr>
          <w:rFonts w:ascii="Times New Roman"/>
          <w:b w:val="false"/>
          <w:i w:val="false"/>
          <w:color w:val="ff0000"/>
          <w:sz w:val="28"/>
        </w:rPr>
        <w:t xml:space="preserve">2010.06.04 </w:t>
      </w:r>
      <w:r>
        <w:rPr>
          <w:rFonts w:ascii="Times New Roman"/>
          <w:b w:val="false"/>
          <w:i w:val="false"/>
          <w:color w:val="000000"/>
          <w:sz w:val="28"/>
        </w:rPr>
        <w:t>N 325</w:t>
      </w:r>
      <w:r>
        <w:rPr>
          <w:rFonts w:ascii="Times New Roman"/>
          <w:b w:val="false"/>
          <w:i w:val="false"/>
          <w:color w:val="000000"/>
          <w:sz w:val="28"/>
        </w:rPr>
        <w:t> </w:t>
      </w:r>
      <w:r>
        <w:rPr>
          <w:rFonts w:ascii="Times New Roman"/>
          <w:b w:val="false"/>
          <w:i w:val="false"/>
          <w:color w:val="ff0000"/>
          <w:sz w:val="28"/>
        </w:rPr>
        <w:t xml:space="preserve">(2010.01.01 бастап қолданысқа енеді);  2010.07.12 </w:t>
      </w:r>
      <w:r>
        <w:rPr>
          <w:rFonts w:ascii="Times New Roman"/>
          <w:b w:val="false"/>
          <w:i w:val="false"/>
          <w:color w:val="000000"/>
          <w:sz w:val="28"/>
        </w:rPr>
        <w:t>N 330</w:t>
      </w:r>
      <w:r>
        <w:rPr>
          <w:rFonts w:ascii="Times New Roman"/>
          <w:b w:val="false"/>
          <w:i w:val="false"/>
          <w:color w:val="000000"/>
          <w:sz w:val="28"/>
        </w:rPr>
        <w:t> </w:t>
      </w:r>
      <w:r>
        <w:rPr>
          <w:rFonts w:ascii="Times New Roman"/>
          <w:b w:val="false"/>
          <w:i w:val="false"/>
          <w:color w:val="ff0000"/>
          <w:sz w:val="28"/>
        </w:rPr>
        <w:t xml:space="preserve">(2010.01.01 бастап қолданысқа енеді); 2010.10.12 </w:t>
      </w:r>
      <w:r>
        <w:rPr>
          <w:rFonts w:ascii="Times New Roman"/>
          <w:b w:val="false"/>
          <w:i w:val="false"/>
          <w:color w:val="000000"/>
          <w:sz w:val="28"/>
        </w:rPr>
        <w:t xml:space="preserve">N 362 </w:t>
      </w:r>
      <w:r>
        <w:rPr>
          <w:rFonts w:ascii="Times New Roman"/>
          <w:b w:val="false"/>
          <w:i w:val="false"/>
          <w:color w:val="ff0000"/>
          <w:sz w:val="28"/>
        </w:rPr>
        <w:t xml:space="preserve">(2010.01.01 бастап қолданысқа енеді); 2010.11.18 </w:t>
      </w:r>
      <w:r>
        <w:rPr>
          <w:rFonts w:ascii="Times New Roman"/>
          <w:b w:val="false"/>
          <w:i w:val="false"/>
          <w:color w:val="000000"/>
          <w:sz w:val="28"/>
        </w:rPr>
        <w:t>N 371</w:t>
      </w:r>
      <w:r>
        <w:rPr>
          <w:rFonts w:ascii="Times New Roman"/>
          <w:b w:val="false"/>
          <w:i w:val="false"/>
          <w:color w:val="ff0000"/>
          <w:sz w:val="28"/>
        </w:rPr>
        <w:t> (2010.01.01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18. Жергілікті атқарушы органдардың борышын өтеуге және қызмет көрсетуге 2 419 185 мың теңге сомасында қаражат бекітілсін.</w:t>
      </w:r>
      <w:r>
        <w:br/>
      </w:r>
      <w:r>
        <w:rPr>
          <w:rFonts w:ascii="Times New Roman"/>
          <w:b w:val="false"/>
          <w:i w:val="false"/>
          <w:color w:val="000000"/>
          <w:sz w:val="28"/>
        </w:rPr>
        <w:t>
      </w:t>
      </w:r>
      <w:r>
        <w:rPr>
          <w:rFonts w:ascii="Times New Roman"/>
          <w:b w:val="false"/>
          <w:i w:val="false"/>
          <w:color w:val="ff0000"/>
          <w:sz w:val="28"/>
        </w:rPr>
        <w:t xml:space="preserve">Ескерту. 18 тармаққа өзгерту енгізілді - Алматы қаласы мәслихатының 2010.01.22 </w:t>
      </w:r>
      <w:r>
        <w:rPr>
          <w:rFonts w:ascii="Times New Roman"/>
          <w:b w:val="false"/>
          <w:i w:val="false"/>
          <w:color w:val="000000"/>
          <w:sz w:val="28"/>
        </w:rPr>
        <w:t>N 275</w:t>
      </w:r>
      <w:r>
        <w:rPr>
          <w:rFonts w:ascii="Times New Roman"/>
          <w:b w:val="false"/>
          <w:i w:val="false"/>
          <w:color w:val="000000"/>
          <w:sz w:val="28"/>
        </w:rPr>
        <w:t> </w:t>
      </w:r>
      <w:r>
        <w:rPr>
          <w:rFonts w:ascii="Times New Roman"/>
          <w:b w:val="false"/>
          <w:i w:val="false"/>
          <w:color w:val="ff0000"/>
          <w:sz w:val="28"/>
        </w:rPr>
        <w:t xml:space="preserve">(2010.01.01 бастап қолданысқа енеді); 2010.04.12 </w:t>
      </w:r>
      <w:r>
        <w:rPr>
          <w:rFonts w:ascii="Times New Roman"/>
          <w:b w:val="false"/>
          <w:i w:val="false"/>
          <w:color w:val="000000"/>
          <w:sz w:val="28"/>
        </w:rPr>
        <w:t>N 306</w:t>
      </w:r>
      <w:r>
        <w:rPr>
          <w:rFonts w:ascii="Times New Roman"/>
          <w:b w:val="false"/>
          <w:i w:val="false"/>
          <w:color w:val="000000"/>
          <w:sz w:val="28"/>
        </w:rPr>
        <w:t> </w:t>
      </w:r>
      <w:r>
        <w:rPr>
          <w:rFonts w:ascii="Times New Roman"/>
          <w:b w:val="false"/>
          <w:i w:val="false"/>
          <w:color w:val="ff0000"/>
          <w:sz w:val="28"/>
        </w:rPr>
        <w:t xml:space="preserve">(2010.01.01 бастап қолданысқа енеді); 2010.11.18 </w:t>
      </w:r>
      <w:r>
        <w:rPr>
          <w:rFonts w:ascii="Times New Roman"/>
          <w:b w:val="false"/>
          <w:i w:val="false"/>
          <w:color w:val="000000"/>
          <w:sz w:val="28"/>
        </w:rPr>
        <w:t>N 371</w:t>
      </w:r>
      <w:r>
        <w:rPr>
          <w:rFonts w:ascii="Times New Roman"/>
          <w:b w:val="false"/>
          <w:i w:val="false"/>
          <w:color w:val="ff0000"/>
          <w:sz w:val="28"/>
        </w:rPr>
        <w:t> (2010.01.01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19. Қала әкімінің резерві 3 588 485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19 тармаққа өзгерту енгізілді - Алматы қаласы мәслихатының 2010.01.22 </w:t>
      </w:r>
      <w:r>
        <w:rPr>
          <w:rFonts w:ascii="Times New Roman"/>
          <w:b w:val="false"/>
          <w:i w:val="false"/>
          <w:color w:val="000000"/>
          <w:sz w:val="28"/>
        </w:rPr>
        <w:t>N 275</w:t>
      </w:r>
      <w:r>
        <w:rPr>
          <w:rFonts w:ascii="Times New Roman"/>
          <w:b w:val="false"/>
          <w:i w:val="false"/>
          <w:color w:val="000000"/>
          <w:sz w:val="28"/>
        </w:rPr>
        <w:t> </w:t>
      </w:r>
      <w:r>
        <w:rPr>
          <w:rFonts w:ascii="Times New Roman"/>
          <w:b w:val="false"/>
          <w:i w:val="false"/>
          <w:color w:val="ff0000"/>
          <w:sz w:val="28"/>
        </w:rPr>
        <w:t xml:space="preserve">(2010.01.01 бастап қолданысқа енеді); 2010.04.12 </w:t>
      </w:r>
      <w:r>
        <w:rPr>
          <w:rFonts w:ascii="Times New Roman"/>
          <w:b w:val="false"/>
          <w:i w:val="false"/>
          <w:color w:val="000000"/>
          <w:sz w:val="28"/>
        </w:rPr>
        <w:t>N 306</w:t>
      </w:r>
      <w:r>
        <w:rPr>
          <w:rFonts w:ascii="Times New Roman"/>
          <w:b w:val="false"/>
          <w:i w:val="false"/>
          <w:color w:val="000000"/>
          <w:sz w:val="28"/>
        </w:rPr>
        <w:t> </w:t>
      </w:r>
      <w:r>
        <w:rPr>
          <w:rFonts w:ascii="Times New Roman"/>
          <w:b w:val="false"/>
          <w:i w:val="false"/>
          <w:color w:val="ff0000"/>
          <w:sz w:val="28"/>
        </w:rPr>
        <w:t xml:space="preserve">(2010.01.01 бастап қолданысқа енеді); 2010.07.12 </w:t>
      </w:r>
      <w:r>
        <w:rPr>
          <w:rFonts w:ascii="Times New Roman"/>
          <w:b w:val="false"/>
          <w:i w:val="false"/>
          <w:color w:val="000000"/>
          <w:sz w:val="28"/>
        </w:rPr>
        <w:t>N 330</w:t>
      </w:r>
      <w:r>
        <w:rPr>
          <w:rFonts w:ascii="Times New Roman"/>
          <w:b w:val="false"/>
          <w:i w:val="false"/>
          <w:color w:val="000000"/>
          <w:sz w:val="28"/>
        </w:rPr>
        <w:t> </w:t>
      </w:r>
      <w:r>
        <w:rPr>
          <w:rFonts w:ascii="Times New Roman"/>
          <w:b w:val="false"/>
          <w:i w:val="false"/>
          <w:color w:val="ff0000"/>
          <w:sz w:val="28"/>
        </w:rPr>
        <w:t xml:space="preserve">(2010.01.01 бастап қолданысқа енеді); 2010.10.12 </w:t>
      </w:r>
      <w:r>
        <w:rPr>
          <w:rFonts w:ascii="Times New Roman"/>
          <w:b w:val="false"/>
          <w:i w:val="false"/>
          <w:color w:val="000000"/>
          <w:sz w:val="28"/>
        </w:rPr>
        <w:t>N 362</w:t>
      </w:r>
      <w:r>
        <w:rPr>
          <w:rFonts w:ascii="Times New Roman"/>
          <w:b w:val="false"/>
          <w:i w:val="false"/>
          <w:color w:val="ff0000"/>
          <w:sz w:val="28"/>
        </w:rPr>
        <w:t xml:space="preserve"> (2010.01.01 бастап қолданысқа енеді); 2010.11.18 </w:t>
      </w:r>
      <w:r>
        <w:rPr>
          <w:rFonts w:ascii="Times New Roman"/>
          <w:b w:val="false"/>
          <w:i w:val="false"/>
          <w:color w:val="000000"/>
          <w:sz w:val="28"/>
        </w:rPr>
        <w:t>N 371</w:t>
      </w:r>
      <w:r>
        <w:rPr>
          <w:rFonts w:ascii="Times New Roman"/>
          <w:b w:val="false"/>
          <w:i w:val="false"/>
          <w:color w:val="ff0000"/>
          <w:sz w:val="28"/>
        </w:rPr>
        <w:t> (2010.01.01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20. 2010 жылға арналған жергілікті бюджеттерді атқару процесінде секвестрлеуге жатпайтын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21. Алматы қаласы бойынша салық департаменті белгіленген салықтардың, салықтық емес түсімдердің және басқа да міндетті төлемдердің бюджетке уақытылы және толық түсуін қамтамасыз етсін.</w:t>
      </w:r>
      <w:r>
        <w:br/>
      </w:r>
      <w:r>
        <w:rPr>
          <w:rFonts w:ascii="Times New Roman"/>
          <w:b w:val="false"/>
          <w:i w:val="false"/>
          <w:color w:val="000000"/>
          <w:sz w:val="28"/>
        </w:rPr>
        <w:t>
</w:t>
      </w:r>
      <w:r>
        <w:rPr>
          <w:rFonts w:ascii="Times New Roman"/>
          <w:b w:val="false"/>
          <w:i w:val="false"/>
          <w:color w:val="000000"/>
          <w:sz w:val="28"/>
        </w:rPr>
        <w:t>
      22. Осы шешім 2010 жылдың 1 қаңтарынан бастап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IV сайланған</w:t>
      </w:r>
      <w:r>
        <w:br/>
      </w:r>
      <w:r>
        <w:rPr>
          <w:rFonts w:ascii="Times New Roman"/>
          <w:b w:val="false"/>
          <w:i w:val="false"/>
          <w:color w:val="000000"/>
          <w:sz w:val="28"/>
        </w:rPr>
        <w:t>
</w:t>
      </w:r>
      <w:r>
        <w:rPr>
          <w:rFonts w:ascii="Times New Roman"/>
          <w:b w:val="false"/>
          <w:i/>
          <w:color w:val="000000"/>
          <w:sz w:val="28"/>
        </w:rPr>
        <w:t>      Алматы қаласы мәслихатының</w:t>
      </w:r>
      <w:r>
        <w:br/>
      </w:r>
      <w:r>
        <w:rPr>
          <w:rFonts w:ascii="Times New Roman"/>
          <w:b w:val="false"/>
          <w:i w:val="false"/>
          <w:color w:val="000000"/>
          <w:sz w:val="28"/>
        </w:rPr>
        <w:t>
</w:t>
      </w:r>
      <w:r>
        <w:rPr>
          <w:rFonts w:ascii="Times New Roman"/>
          <w:b w:val="false"/>
          <w:i/>
          <w:color w:val="000000"/>
          <w:sz w:val="28"/>
        </w:rPr>
        <w:t>      XXІV сессиясының төрағасы               Х. Берғаріпов</w:t>
      </w:r>
    </w:p>
    <w:p>
      <w:pPr>
        <w:spacing w:after="0"/>
        <w:ind w:left="0"/>
        <w:jc w:val="both"/>
      </w:pPr>
      <w:r>
        <w:rPr>
          <w:rFonts w:ascii="Times New Roman"/>
          <w:b w:val="false"/>
          <w:i/>
          <w:color w:val="000000"/>
          <w:sz w:val="28"/>
        </w:rPr>
        <w:t>      IV сайланған Алматы қаласы</w:t>
      </w:r>
      <w:r>
        <w:br/>
      </w:r>
      <w:r>
        <w:rPr>
          <w:rFonts w:ascii="Times New Roman"/>
          <w:b w:val="false"/>
          <w:i w:val="false"/>
          <w:color w:val="000000"/>
          <w:sz w:val="28"/>
        </w:rPr>
        <w:t>
</w:t>
      </w:r>
      <w:r>
        <w:rPr>
          <w:rFonts w:ascii="Times New Roman"/>
          <w:b w:val="false"/>
          <w:i/>
          <w:color w:val="000000"/>
          <w:sz w:val="28"/>
        </w:rPr>
        <w:t>      мәслихатының хатшысы                    Т. Мұқашев</w:t>
      </w:r>
    </w:p>
    <w:bookmarkStart w:name="z24" w:id="2"/>
    <w:p>
      <w:pPr>
        <w:spacing w:after="0"/>
        <w:ind w:left="0"/>
        <w:jc w:val="both"/>
      </w:pPr>
      <w:r>
        <w:rPr>
          <w:rFonts w:ascii="Times New Roman"/>
          <w:b w:val="false"/>
          <w:i w:val="false"/>
          <w:color w:val="000000"/>
          <w:sz w:val="28"/>
        </w:rPr>
        <w:t>
IV сайланған</w:t>
      </w:r>
      <w:r>
        <w:br/>
      </w:r>
      <w:r>
        <w:rPr>
          <w:rFonts w:ascii="Times New Roman"/>
          <w:b w:val="false"/>
          <w:i w:val="false"/>
          <w:color w:val="000000"/>
          <w:sz w:val="28"/>
        </w:rPr>
        <w:t>
Алматы қаласы мәслихатының</w:t>
      </w:r>
      <w:r>
        <w:br/>
      </w:r>
      <w:r>
        <w:rPr>
          <w:rFonts w:ascii="Times New Roman"/>
          <w:b w:val="false"/>
          <w:i w:val="false"/>
          <w:color w:val="000000"/>
          <w:sz w:val="28"/>
        </w:rPr>
        <w:t>
XXIV сессиясының</w:t>
      </w:r>
      <w:r>
        <w:br/>
      </w:r>
      <w:r>
        <w:rPr>
          <w:rFonts w:ascii="Times New Roman"/>
          <w:b w:val="false"/>
          <w:i w:val="false"/>
          <w:color w:val="000000"/>
          <w:sz w:val="28"/>
        </w:rPr>
        <w:t>
2009 жылғы 21 желтоқсандағы № 272</w:t>
      </w:r>
      <w:r>
        <w:br/>
      </w:r>
      <w:r>
        <w:rPr>
          <w:rFonts w:ascii="Times New Roman"/>
          <w:b w:val="false"/>
          <w:i w:val="false"/>
          <w:color w:val="000000"/>
          <w:sz w:val="28"/>
        </w:rPr>
        <w:t>
шешіміне 1 қосымша</w:t>
      </w:r>
    </w:p>
    <w:bookmarkEnd w:id="2"/>
    <w:p>
      <w:pPr>
        <w:spacing w:after="0"/>
        <w:ind w:left="0"/>
        <w:jc w:val="left"/>
      </w:pPr>
      <w:r>
        <w:rPr>
          <w:rFonts w:ascii="Times New Roman"/>
          <w:b/>
          <w:i w:val="false"/>
          <w:color w:val="000000"/>
        </w:rPr>
        <w:t xml:space="preserve"> АЛМАТЫ ҚАЛАСЫНЫҢ 2010 ЖЫЛҒА АРНАЛҒАН БЮДЖЕТІ</w:t>
      </w:r>
    </w:p>
    <w:p>
      <w:pPr>
        <w:spacing w:after="0"/>
        <w:ind w:left="0"/>
        <w:jc w:val="both"/>
      </w:pPr>
      <w:r>
        <w:rPr>
          <w:rFonts w:ascii="Times New Roman"/>
          <w:b w:val="false"/>
          <w:i w:val="false"/>
          <w:color w:val="ff0000"/>
          <w:sz w:val="28"/>
        </w:rPr>
        <w:t xml:space="preserve">      Ескерту. 1 қосымша жаңа редакцияда - Алматы қаласы мәслихатының 2010.12.13 N 373 (2010.01.01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692"/>
        <w:gridCol w:w="692"/>
        <w:gridCol w:w="693"/>
        <w:gridCol w:w="7329"/>
        <w:gridCol w:w="2671"/>
      </w:tblGrid>
      <w:tr>
        <w:trPr>
          <w:trHeight w:val="10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Сыныбы                       Атауы</w:t>
            </w:r>
            <w:r>
              <w:br/>
            </w:r>
            <w:r>
              <w:rPr>
                <w:rFonts w:ascii="Times New Roman"/>
                <w:b w:val="false"/>
                <w:i w:val="false"/>
                <w:color w:val="000000"/>
                <w:sz w:val="20"/>
              </w:rPr>
              <w:t>
      Iшкi сыныбы</w:t>
            </w:r>
            <w:r>
              <w:br/>
            </w:r>
            <w:r>
              <w:rPr>
                <w:rFonts w:ascii="Times New Roman"/>
                <w:b w:val="false"/>
                <w:i w:val="false"/>
                <w:color w:val="000000"/>
                <w:sz w:val="20"/>
              </w:rPr>
              <w:t>
          Ерекшелiгi</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(мың теңге)</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КІРІСТЕР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311 889 512</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165 852 590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Табыс салығы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77 835 890</w:t>
            </w:r>
          </w:p>
        </w:tc>
      </w:tr>
      <w:tr>
        <w:trPr>
          <w:trHeight w:val="3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77 835 890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салық</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58 210 000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58 210 000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Меншiкке салынатын салықтар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19 736 900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10 770 000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2 196 000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6 770 000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Тауарларға, жұмыстарға және қызметтер көрсетуге салынатын iшкi салықтар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6 022 800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2 218 800</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1 023 000</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2 381 000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12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4 047 000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4 047 000</w:t>
            </w:r>
          </w:p>
        </w:tc>
      </w:tr>
      <w:tr>
        <w:trPr>
          <w:trHeight w:val="3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16 308 300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меншіктен түсетін кірістер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760 300</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кәсіпорынның таза кірісі бөлігіндегі түсімдер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40 200</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705 000</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9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8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2 200 000</w:t>
            </w:r>
          </w:p>
        </w:tc>
      </w:tr>
      <w:tr>
        <w:trPr>
          <w:trHeight w:val="8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2 200 000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да салықтық емес түсiмдер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13 346 000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13 346 000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3 755 000</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мекемелерге бекітілген, мемлекеттік мүлікті сату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2 124 000</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2 124 000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Жердi және материалдық емес активтердi сату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1 631 000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1 600 000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 сату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31 000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125 973 622</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125 973 622</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125 973 622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415"/>
        <w:gridCol w:w="712"/>
        <w:gridCol w:w="733"/>
        <w:gridCol w:w="7516"/>
        <w:gridCol w:w="2682"/>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           Атауы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(мың теңге)</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297 268 438</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4 031 672</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 мәслихатының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65 652</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мәслихатының қызметін қамтамасыз 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64 852</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 әкімінің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2 184 957</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әкімінің қызметін қамтамасыз 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924 394</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256 547</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21 159</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91 843</w:t>
            </w:r>
          </w:p>
        </w:tc>
      </w:tr>
      <w:tr>
        <w:trPr>
          <w:trHeight w:val="9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891 014</w:t>
            </w:r>
          </w:p>
        </w:tc>
      </w:tr>
      <w:tr>
        <w:trPr>
          <w:trHeight w:val="9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1 235 738</w:t>
            </w:r>
          </w:p>
        </w:tc>
      </w:tr>
      <w:tr>
        <w:trPr>
          <w:trHeight w:val="9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423 363</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812 375</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қаржы басқармасы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417 671</w:t>
            </w:r>
          </w:p>
        </w:tc>
      </w:tr>
      <w:tr>
        <w:trPr>
          <w:trHeight w:val="9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127 076</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13 129</w:t>
            </w:r>
          </w:p>
        </w:tc>
      </w:tr>
      <w:tr>
        <w:trPr>
          <w:trHeight w:val="9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104 723</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152 136</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20 607</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экономика және бюджеттік жоспарлау басқармасы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127 654</w:t>
            </w:r>
          </w:p>
        </w:tc>
      </w:tr>
      <w:tr>
        <w:trPr>
          <w:trHeight w:val="12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республикалық маңызы бар қала, астана басқару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127 654</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747 299</w:t>
            </w:r>
          </w:p>
        </w:tc>
      </w:tr>
      <w:tr>
        <w:trPr>
          <w:trHeight w:val="12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жұмылдыру дайындығы, азаматтық қорғаныс, авариялар мен табиғи апаттардың алдын алуды және жоюды ұйымдастыру басқармасы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117 395</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15 860</w:t>
            </w:r>
          </w:p>
        </w:tc>
      </w:tr>
      <w:tr>
        <w:trPr>
          <w:trHeight w:val="6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республикалық маңызы бар қаланың аумақтық қорғанысы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101 535</w:t>
            </w:r>
          </w:p>
        </w:tc>
      </w:tr>
      <w:tr>
        <w:trPr>
          <w:trHeight w:val="12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жұмылдыру дайындығы, азаматтық қорғаныс, авариялар мен табиғи апаттардың алдын алуды және жоюды ұйымдастыру басқармасы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629 904</w:t>
            </w:r>
          </w:p>
        </w:tc>
      </w:tr>
      <w:tr>
        <w:trPr>
          <w:trHeight w:val="12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32 605</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жұмылдыру дайындығы және жұмылдыру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17 591</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қалалар ауқымындағы төтенше жағдайлардың алдын-алу және оларды жою</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579 708</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 сот, қылмыстық-атқару қызметі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7 651 578</w:t>
            </w:r>
          </w:p>
        </w:tc>
      </w:tr>
      <w:tr>
        <w:trPr>
          <w:trHeight w:val="6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бюджетінен қаржыландырылатын атқарушы ішкі істер органы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6 677 632</w:t>
            </w:r>
          </w:p>
        </w:tc>
      </w:tr>
      <w:tr>
        <w:trPr>
          <w:trHeight w:val="9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аумағында қоғамдық тәртіп пен қауіпсіздікті сақтау саласындағы мемлекеттік саясатты іске асыру жөніндегі қызметтер қамтамасыз 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5 707 192</w:t>
            </w:r>
          </w:p>
        </w:tc>
      </w:tr>
      <w:tr>
        <w:trPr>
          <w:trHeight w:val="9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23 416</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құру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52 675</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243 187</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156 675</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оқшалау, бейімдеуді және оңалтуды ұйымдастыру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73 921</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75 128</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ұсталған адамдарды ұйымдастыру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25 820</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27 640</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тәртiптi сақтау және қауiпсiздiктi қамтамасыз етуге берілетін ағымдағы нысаналы трансферттер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285 801</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"Мак" операциясын өткізу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2 375</w:t>
            </w:r>
          </w:p>
        </w:tc>
      </w:tr>
      <w:tr>
        <w:trPr>
          <w:trHeight w:val="9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 полициясының қосымша штаттық санын материалдық-техникалық жарақтандыру және ұстау, оралмандарды құжаттандыру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1 554</w:t>
            </w:r>
          </w:p>
        </w:tc>
      </w:tr>
      <w:tr>
        <w:trPr>
          <w:trHeight w:val="9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жолаушылар көлігі және автомобиль жолдары басқармасы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681 896</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681 896</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292 050</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292 050</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40 194 896</w:t>
            </w:r>
          </w:p>
        </w:tc>
      </w:tr>
      <w:tr>
        <w:trPr>
          <w:trHeight w:val="9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 аппаратының қызметін қамтамасыз 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5 263 372</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5 263 372</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туризм, дене шынықтыру және спорт басқармасы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1 432 086</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жасөспірімдерге спорт бойынша қосымша білім беру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1 141 907</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290 179</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білім беру басқармасы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22 133 382</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19 338 633</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бiлiм беру бағдарламалары бойынша жалпы бiлiм беру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1 412 115</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дарынды балаларға жалпы бiлiм беру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465 796</w:t>
            </w:r>
          </w:p>
        </w:tc>
      </w:tr>
      <w:tr>
        <w:trPr>
          <w:trHeight w:val="3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916 838</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127 290</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орта білімнен кейінгі білім беру мекемелерінде мамандар даярлау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127 290</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білім беру басқармасы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3 486 735</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11 064</w:t>
            </w:r>
          </w:p>
        </w:tc>
      </w:tr>
      <w:tr>
        <w:trPr>
          <w:trHeight w:val="57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3 475 671</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46 346</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қайта даярлау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46 346</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білім беру басқармасы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501 825</w:t>
            </w:r>
          </w:p>
        </w:tc>
      </w:tr>
      <w:tr>
        <w:trPr>
          <w:trHeight w:val="3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132 906</w:t>
            </w:r>
          </w:p>
        </w:tc>
      </w:tr>
      <w:tr>
        <w:trPr>
          <w:trHeight w:val="3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Даярлау және қайта даярлау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368 919</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білім беру басқармасы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3 148 852</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87 651</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мемлекеттік білім беру мекемелерінде білім беру жүйесін ақпараттандыру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123 955</w:t>
            </w:r>
          </w:p>
        </w:tc>
      </w:tr>
      <w:tr>
        <w:trPr>
          <w:trHeight w:val="9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мемлекеттік білім беру мекемелер үшін оқулықтар мен оқу-әдiстемелiк кешендерді сатып алу және жеткізу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867 173</w:t>
            </w:r>
          </w:p>
        </w:tc>
      </w:tr>
      <w:tr>
        <w:trPr>
          <w:trHeight w:val="73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ауқымындағы мектеп олимпиадаларын және мектептен тыс іс-шараларды өткiзу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198 767</w:t>
            </w:r>
          </w:p>
        </w:tc>
      </w:tr>
      <w:tr>
        <w:trPr>
          <w:trHeight w:val="9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1 712 612</w:t>
            </w:r>
          </w:p>
        </w:tc>
      </w:tr>
      <w:tr>
        <w:trPr>
          <w:trHeight w:val="9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67 260</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89 461</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1 973</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4 055 008</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білім беру объектілерін сейсмикалық күшейту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549 680</w:t>
            </w:r>
          </w:p>
        </w:tc>
      </w:tr>
      <w:tr>
        <w:trPr>
          <w:trHeight w:val="12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өңірлік жұмыспен қамту және кадрларды қайта даярлау стратегиясын іске асыру шеңберінде білім беру объектілерін сейсмотұрақтылығын күшейту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944 000</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2 561 328</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35 319 136</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193 344</w:t>
            </w:r>
          </w:p>
        </w:tc>
      </w:tr>
      <w:tr>
        <w:trPr>
          <w:trHeight w:val="12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көрсетілетін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193 344</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585 231</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171 780</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290 893</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121 791</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4 608 603</w:t>
            </w:r>
          </w:p>
        </w:tc>
      </w:tr>
      <w:tr>
        <w:trPr>
          <w:trHeight w:val="9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2 904 269</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79 455</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363 297</w:t>
            </w:r>
          </w:p>
        </w:tc>
      </w:tr>
      <w:tr>
        <w:trPr>
          <w:trHeight w:val="12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391 807</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384 787</w:t>
            </w:r>
          </w:p>
        </w:tc>
      </w:tr>
      <w:tr>
        <w:trPr>
          <w:trHeight w:val="9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359 207</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125 781</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7 496 867</w:t>
            </w:r>
          </w:p>
        </w:tc>
      </w:tr>
      <w:tr>
        <w:trPr>
          <w:trHeight w:val="9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қаражаты есебінен көрсетілетін медициналық көмекті қоспағанда, халыққа амбулаторлық-емханалық көмек көрсету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5 842 339</w:t>
            </w:r>
          </w:p>
        </w:tc>
      </w:tr>
      <w:tr>
        <w:trPr>
          <w:trHeight w:val="9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1 654 528</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3 004 185</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2 989 734</w:t>
            </w:r>
          </w:p>
        </w:tc>
      </w:tr>
      <w:tr>
        <w:trPr>
          <w:trHeight w:val="6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арнайы медициналық жабдықтау базалары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14 451</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1 964 653</w:t>
            </w:r>
          </w:p>
        </w:tc>
      </w:tr>
      <w:tr>
        <w:trPr>
          <w:trHeight w:val="58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63 342</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237 550</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шегінен тыс жерлерде емделуге тегін және жеңілдетілген жол жүрумен қамтамасыз 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2 948</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32 390</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ұйымдарының ғимараттарын, үй-жайлары мен құрылыстарын күрделі жөндеу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632 054</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ұйымдарын материалдық-техникалық жарақтандыру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996 369</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17 466 253</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денсаулық сақтау объектілерін сейсмикалық күшейту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655 188</w:t>
            </w:r>
          </w:p>
        </w:tc>
      </w:tr>
      <w:tr>
        <w:trPr>
          <w:trHeight w:val="9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Сейсмотұрақтылығы күшейтілетін денсаулық сақтау объектілерін күрделі жөндеуге берілетін ағымдағы нысаналы трансферттер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361 314</w:t>
            </w:r>
          </w:p>
        </w:tc>
      </w:tr>
      <w:tr>
        <w:trPr>
          <w:trHeight w:val="3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16 449 751</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7 598 978</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жұмыспен қамту және әлеуметтік бағдарламалар басқармасы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1 170 258</w:t>
            </w:r>
          </w:p>
        </w:tc>
      </w:tr>
      <w:tr>
        <w:trPr>
          <w:trHeight w:val="9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299 701</w:t>
            </w:r>
          </w:p>
        </w:tc>
      </w:tr>
      <w:tr>
        <w:trPr>
          <w:trHeight w:val="130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437 212</w:t>
            </w:r>
          </w:p>
        </w:tc>
      </w:tr>
      <w:tr>
        <w:trPr>
          <w:trHeight w:val="9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196 747</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 жүзеге асыратын мекемелердің (ұйымдардың) қызметтері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236 598</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білім беру басқармасы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585 675</w:t>
            </w:r>
          </w:p>
        </w:tc>
      </w:tr>
      <w:tr>
        <w:trPr>
          <w:trHeight w:val="6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әлеуметтiк қамсыздандыру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585 675</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408 551</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408 551</w:t>
            </w:r>
          </w:p>
        </w:tc>
      </w:tr>
      <w:tr>
        <w:trPr>
          <w:trHeight w:val="58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144 295</w:t>
            </w:r>
          </w:p>
        </w:tc>
      </w:tr>
      <w:tr>
        <w:trPr>
          <w:trHeight w:val="28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144 295</w:t>
            </w:r>
          </w:p>
        </w:tc>
      </w:tr>
      <w:tr>
        <w:trPr>
          <w:trHeight w:val="5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жұмыспен қамту және әлеуметтік бағдарламалар басқармасы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4 779 652</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848 944</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119 412</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234 474</w:t>
            </w:r>
          </w:p>
        </w:tc>
      </w:tr>
      <w:tr>
        <w:trPr>
          <w:trHeight w:val="6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азаматтардың жекелеген санаттарына әлеуметтік көмек</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2 650 134</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әлеуметтік қолдау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128 414</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38 075</w:t>
            </w:r>
          </w:p>
        </w:tc>
      </w:tr>
      <w:tr>
        <w:trPr>
          <w:trHeight w:val="12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101 699</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бір тұрғылықты жері жоқ адамдарды әлеуметтік бейімдеу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134 240</w:t>
            </w:r>
          </w:p>
        </w:tc>
      </w:tr>
      <w:tr>
        <w:trPr>
          <w:trHeight w:val="24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12 044</w:t>
            </w:r>
          </w:p>
        </w:tc>
      </w:tr>
      <w:tr>
        <w:trPr>
          <w:trHeight w:val="41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512 216</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жұмыспен қамту және әлеуметтік бағдарламалар басқармасы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510 547</w:t>
            </w:r>
          </w:p>
        </w:tc>
      </w:tr>
      <w:tr>
        <w:trPr>
          <w:trHeight w:val="12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366 134</w:t>
            </w:r>
          </w:p>
        </w:tc>
      </w:tr>
      <w:tr>
        <w:trPr>
          <w:trHeight w:val="6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20 801</w:t>
            </w:r>
          </w:p>
        </w:tc>
      </w:tr>
      <w:tr>
        <w:trPr>
          <w:trHeight w:val="87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114 644</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1 768</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37 566 678</w:t>
            </w:r>
          </w:p>
        </w:tc>
      </w:tr>
      <w:tr>
        <w:trPr>
          <w:trHeight w:val="57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энергетика және коммуналдық шаруашылық басқармасы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647 265</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647 265</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22 909 222</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1 962 905</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15 619 538</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5 326 779</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тұрғын үй басқармасы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53 708</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мәселелері бойынша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52 328</w:t>
            </w:r>
          </w:p>
        </w:tc>
      </w:tr>
      <w:tr>
        <w:trPr>
          <w:trHeight w:val="12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9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1 253 848</w:t>
            </w:r>
          </w:p>
        </w:tc>
      </w:tr>
      <w:tr>
        <w:trPr>
          <w:trHeight w:val="9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инженерлік коммуникациялық инфрақұрылымды жөндеу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1 253 848</w:t>
            </w:r>
          </w:p>
        </w:tc>
      </w:tr>
      <w:tr>
        <w:trPr>
          <w:trHeight w:val="9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табиғи ресурстар және табиғатты пайдалануды реттеу басқармасы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3 893 979</w:t>
            </w:r>
          </w:p>
        </w:tc>
      </w:tr>
      <w:tr>
        <w:trPr>
          <w:trHeight w:val="12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қайта даярлау және өңірлік жұмыспен қамту стратегиясын іске асыру шеңберінде ерекше қорғалатын табиғат аумақтарын және су шаруашылығы ғимараттарын жөндеу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2 508 513</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жүйесiнiң қызмет етуi</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385 466</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ауданын қардан тазалау үшін коммуналдық техника сатып алу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6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энергетика және коммуналдық шаруашылық басқармасы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2 192 639</w:t>
            </w:r>
          </w:p>
        </w:tc>
      </w:tr>
      <w:tr>
        <w:trPr>
          <w:trHeight w:val="9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36 920</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дамыту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670 903</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 қалыптастыру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62 249</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техника сатып алу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9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инженерлік коммуникациялық инфрақұрылымды жөндеу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1 098 548</w:t>
            </w:r>
          </w:p>
        </w:tc>
      </w:tr>
      <w:tr>
        <w:trPr>
          <w:trHeight w:val="9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224 019</w:t>
            </w:r>
          </w:p>
        </w:tc>
      </w:tr>
      <w:tr>
        <w:trPr>
          <w:trHeight w:val="9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5 392 074</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1 343 910</w:t>
            </w:r>
          </w:p>
        </w:tc>
      </w:tr>
      <w:tr>
        <w:trPr>
          <w:trHeight w:val="3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1 977 631</w:t>
            </w:r>
          </w:p>
        </w:tc>
      </w:tr>
      <w:tr>
        <w:trPr>
          <w:trHeight w:val="6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60 636</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2 009 897</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1 223 943</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көркейтуін дамыту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1 223 943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396"/>
        <w:gridCol w:w="756"/>
        <w:gridCol w:w="777"/>
        <w:gridCol w:w="7652"/>
        <w:gridCol w:w="2475"/>
      </w:tblGrid>
      <w:tr>
        <w:trPr>
          <w:trHeight w:val="6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17 602 271</w:t>
            </w:r>
          </w:p>
        </w:tc>
      </w:tr>
      <w:tr>
        <w:trPr>
          <w:trHeight w:val="9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36 383</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36 383</w:t>
            </w:r>
          </w:p>
        </w:tc>
      </w:tr>
      <w:tr>
        <w:trPr>
          <w:trHeight w:val="6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мәдениет басқармасы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1 987 308</w:t>
            </w:r>
          </w:p>
        </w:tc>
      </w:tr>
      <w:tr>
        <w:trPr>
          <w:trHeight w:val="6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33 663</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1 356 637</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қайраткерлерін мәңгі есте сақтау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46 458</w:t>
            </w:r>
          </w:p>
        </w:tc>
      </w:tr>
      <w:tr>
        <w:trPr>
          <w:trHeight w:val="6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92 274</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өнерiн қолдау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218 285</w:t>
            </w:r>
          </w:p>
        </w:tc>
      </w:tr>
      <w:tr>
        <w:trPr>
          <w:trHeight w:val="6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239 991</w:t>
            </w:r>
          </w:p>
        </w:tc>
      </w:tr>
      <w:tr>
        <w:trPr>
          <w:trHeight w:val="6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490 637</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490 637</w:t>
            </w:r>
          </w:p>
        </w:tc>
      </w:tr>
      <w:tr>
        <w:trPr>
          <w:trHeight w:val="6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туризм, дене шынықтыру және спорт басқармасы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1 921 918</w:t>
            </w:r>
          </w:p>
        </w:tc>
      </w:tr>
      <w:tr>
        <w:trPr>
          <w:trHeight w:val="9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33 372</w:t>
            </w:r>
          </w:p>
        </w:tc>
      </w:tr>
      <w:tr>
        <w:trPr>
          <w:trHeight w:val="6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деңгейінде спорттық жарыстар өткiзу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601 391</w:t>
            </w:r>
          </w:p>
        </w:tc>
      </w:tr>
      <w:tr>
        <w:trPr>
          <w:trHeight w:val="12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республикалық маңызы бар қала, астана құрама командаларының мүшелерiн дайындау және олардың республикалық және халықаралық спорт жарыстарына қатысуы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1 287 155</w:t>
            </w:r>
          </w:p>
        </w:tc>
      </w:tr>
      <w:tr>
        <w:trPr>
          <w:trHeight w:val="6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11 403 686</w:t>
            </w:r>
          </w:p>
        </w:tc>
      </w:tr>
      <w:tr>
        <w:trPr>
          <w:trHeight w:val="3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11 403 686</w:t>
            </w:r>
          </w:p>
        </w:tc>
      </w:tr>
      <w:tr>
        <w:trPr>
          <w:trHeight w:val="6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мұрағат және құжаттар басқармасы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133 462</w:t>
            </w:r>
          </w:p>
        </w:tc>
      </w:tr>
      <w:tr>
        <w:trPr>
          <w:trHeight w:val="6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мұрағат ісiн басқару бойынша мемлекеттік саясатты іске асыру жөніндегі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14 449</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қордың сақталуын қамтамасыз ету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119 013</w:t>
            </w:r>
          </w:p>
        </w:tc>
      </w:tr>
      <w:tr>
        <w:trPr>
          <w:trHeight w:val="6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мәдениет басқармасы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284 235</w:t>
            </w:r>
          </w:p>
        </w:tc>
      </w:tr>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кiтапханалардың жұмыс iстеуiн қамтамасыз ету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284 235</w:t>
            </w:r>
          </w:p>
        </w:tc>
      </w:tr>
      <w:tr>
        <w:trPr>
          <w:trHeight w:val="6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ішкі саясат басқармасы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648 470</w:t>
            </w:r>
          </w:p>
        </w:tc>
      </w:tr>
      <w:tr>
        <w:trPr>
          <w:trHeight w:val="6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318 470</w:t>
            </w:r>
          </w:p>
        </w:tc>
      </w:tr>
      <w:tr>
        <w:trPr>
          <w:trHeight w:val="6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330 000</w:t>
            </w:r>
          </w:p>
        </w:tc>
      </w:tr>
      <w:tr>
        <w:trPr>
          <w:trHeight w:val="6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тілдерді дамыту басқармасы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207 624</w:t>
            </w:r>
          </w:p>
        </w:tc>
      </w:tr>
      <w:tr>
        <w:trPr>
          <w:trHeight w:val="6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24 974</w:t>
            </w:r>
          </w:p>
        </w:tc>
      </w:tr>
      <w:tr>
        <w:trPr>
          <w:trHeight w:val="6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181 950</w:t>
            </w:r>
          </w:p>
        </w:tc>
      </w:tr>
      <w:tr>
        <w:trPr>
          <w:trHeight w:val="6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6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59 457</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59 457</w:t>
            </w:r>
          </w:p>
        </w:tc>
      </w:tr>
      <w:tr>
        <w:trPr>
          <w:trHeight w:val="6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туризм, дене шынықтыру және спорт басқармасы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19 500</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Туристтік қызметті реттеу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19 500</w:t>
            </w:r>
          </w:p>
        </w:tc>
      </w:tr>
      <w:tr>
        <w:trPr>
          <w:trHeight w:val="6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ішкі саясат басқармасы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270 649</w:t>
            </w:r>
          </w:p>
        </w:tc>
      </w:tr>
      <w:tr>
        <w:trPr>
          <w:trHeight w:val="6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мемлекеттік,ішкі саясатты іске асыру жөніндегі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266 040</w:t>
            </w:r>
          </w:p>
        </w:tc>
      </w:tr>
      <w:tr>
        <w:trPr>
          <w:trHeight w:val="6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4 609</w:t>
            </w:r>
          </w:p>
        </w:tc>
      </w:tr>
      <w:tr>
        <w:trPr>
          <w:trHeight w:val="6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Жастар саясаты мәселелері басқармасы Алматы қаласы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138 942</w:t>
            </w:r>
          </w:p>
        </w:tc>
      </w:tr>
      <w:tr>
        <w:trPr>
          <w:trHeight w:val="6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бойынша мемлекеттік саясатты іске асыру жөніндегі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13 808</w:t>
            </w:r>
          </w:p>
        </w:tc>
      </w:tr>
      <w:tr>
        <w:trPr>
          <w:trHeight w:val="6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125 134</w:t>
            </w:r>
          </w:p>
        </w:tc>
      </w:tr>
      <w:tr>
        <w:trPr>
          <w:trHeight w:val="6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14 472 012</w:t>
            </w:r>
          </w:p>
        </w:tc>
      </w:tr>
      <w:tr>
        <w:trPr>
          <w:trHeight w:val="6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энергетика және коммуналдық шаруашылық басқармасы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14 472 012</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14 472 012</w:t>
            </w:r>
          </w:p>
        </w:tc>
      </w:tr>
      <w:tr>
        <w:trPr>
          <w:trHeight w:val="12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1 401 737</w:t>
            </w:r>
          </w:p>
        </w:tc>
      </w:tr>
      <w:tr>
        <w:trPr>
          <w:trHeight w:val="6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табиғи ресурстар және табиғатты пайдалануды реттеу басқармасы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286 819</w:t>
            </w:r>
          </w:p>
        </w:tc>
      </w:tr>
      <w:tr>
        <w:trPr>
          <w:trHeight w:val="6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меншіктегі су шаруашылығы құрылыстарының жұмыс істеуін қамтамасыз ету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286 819</w:t>
            </w:r>
          </w:p>
        </w:tc>
      </w:tr>
      <w:tr>
        <w:trPr>
          <w:trHeight w:val="6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табиғи ресурстар және табиғатты пайдалануды реттеу басқармасы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1 064 703</w:t>
            </w:r>
          </w:p>
        </w:tc>
      </w:tr>
      <w:tr>
        <w:trPr>
          <w:trHeight w:val="6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49 138</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818 531</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118 417</w:t>
            </w:r>
          </w:p>
        </w:tc>
      </w:tr>
      <w:tr>
        <w:trPr>
          <w:trHeight w:val="6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маңызы бар ерекше қорғалатын табиғи аумақтарды күтiп-ұстау және қорғау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78 617</w:t>
            </w:r>
          </w:p>
        </w:tc>
      </w:tr>
      <w:tr>
        <w:trPr>
          <w:trHeight w:val="6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жер қатынастары басқармасы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45 545</w:t>
            </w:r>
          </w:p>
        </w:tc>
      </w:tr>
      <w:tr>
        <w:trPr>
          <w:trHeight w:val="9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аумағында жер қатынастарын реттеу саласындағы мемлекеттік саясатты іске асыру жөніндегі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45 545</w:t>
            </w:r>
          </w:p>
        </w:tc>
      </w:tr>
      <w:tr>
        <w:trPr>
          <w:trHeight w:val="6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кәсіпкерлік және өнеркәсіп басқармасы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4 670</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4 670</w:t>
            </w:r>
          </w:p>
        </w:tc>
      </w:tr>
      <w:tr>
        <w:trPr>
          <w:trHeight w:val="6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813 267</w:t>
            </w:r>
          </w:p>
        </w:tc>
      </w:tr>
      <w:tr>
        <w:trPr>
          <w:trHeight w:val="6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сәулет, қала құрылысы басқармасы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695 942</w:t>
            </w:r>
          </w:p>
        </w:tc>
      </w:tr>
      <w:tr>
        <w:trPr>
          <w:trHeight w:val="6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құрылысы саласындағы мемлекеттік саясатты іске асыру жөніндегі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87 536</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құрылыстардың бас жоспарын әзірлеу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608 406</w:t>
            </w:r>
          </w:p>
        </w:tc>
      </w:tr>
      <w:tr>
        <w:trPr>
          <w:trHeight w:val="58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мемлекеттік сәулет-құрылыс бақылауы басқармасы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76 115</w:t>
            </w:r>
          </w:p>
        </w:tc>
      </w:tr>
      <w:tr>
        <w:trPr>
          <w:trHeight w:val="60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саласындағы мемлекеттік саясатты іске асыру жөніндегі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76 115</w:t>
            </w:r>
          </w:p>
        </w:tc>
      </w:tr>
      <w:tr>
        <w:trPr>
          <w:trHeight w:val="58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41 210</w:t>
            </w:r>
          </w:p>
        </w:tc>
      </w:tr>
      <w:tr>
        <w:trPr>
          <w:trHeight w:val="6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41 210</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58 452 010</w:t>
            </w:r>
          </w:p>
        </w:tc>
      </w:tr>
      <w:tr>
        <w:trPr>
          <w:trHeight w:val="6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жолаушылар көлігі және автомобиль жолдары басқармасы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55 092 895</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48 050 067</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7 042 828</w:t>
            </w:r>
          </w:p>
        </w:tc>
      </w:tr>
      <w:tr>
        <w:trPr>
          <w:trHeight w:val="6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жолаушылар көлігі және автомобиль жолдары басқармасы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3 359 115</w:t>
            </w:r>
          </w:p>
        </w:tc>
      </w:tr>
      <w:tr>
        <w:trPr>
          <w:trHeight w:val="6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 мемлекеттік саясатты іске асыру жөніндегі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43 915</w:t>
            </w:r>
          </w:p>
        </w:tc>
      </w:tr>
      <w:tr>
        <w:trPr>
          <w:trHeight w:val="6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iшкi қатынастар бойынша жолаушылар тасымалдарын субсидиялау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530 000</w:t>
            </w:r>
          </w:p>
        </w:tc>
      </w:tr>
      <w:tr>
        <w:trPr>
          <w:trHeight w:val="120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2 785 200</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4 924 759</w:t>
            </w:r>
          </w:p>
        </w:tc>
      </w:tr>
      <w:tr>
        <w:trPr>
          <w:trHeight w:val="6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кәсіпкерлік және өнеркәсіп басқармасы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77 701</w:t>
            </w:r>
          </w:p>
        </w:tc>
      </w:tr>
      <w:tr>
        <w:trPr>
          <w:trHeight w:val="9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52 731</w:t>
            </w:r>
          </w:p>
        </w:tc>
      </w:tr>
      <w:tr>
        <w:trPr>
          <w:trHeight w:val="9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оларға сараптама жасау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24 970</w:t>
            </w:r>
          </w:p>
        </w:tc>
      </w:tr>
      <w:tr>
        <w:trPr>
          <w:trHeight w:val="6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кәсіпкерлік және өнеркәсіп басқармасы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28 010</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28 010</w:t>
            </w:r>
          </w:p>
        </w:tc>
      </w:tr>
      <w:tr>
        <w:trPr>
          <w:trHeight w:val="58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қаржы басқармасы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3 588 485</w:t>
            </w:r>
          </w:p>
        </w:tc>
      </w:tr>
      <w:tr>
        <w:trPr>
          <w:trHeight w:val="6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жергілікті атқарушы органының резервi</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3 588 485</w:t>
            </w:r>
          </w:p>
        </w:tc>
      </w:tr>
      <w:tr>
        <w:trPr>
          <w:trHeight w:val="6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кәсіпкерлік және өнеркәсіп департаменті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808 163</w:t>
            </w:r>
          </w:p>
        </w:tc>
      </w:tr>
      <w:tr>
        <w:trPr>
          <w:trHeight w:val="9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562 200</w:t>
            </w:r>
          </w:p>
        </w:tc>
      </w:tr>
      <w:tr>
        <w:trPr>
          <w:trHeight w:val="9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175 688</w:t>
            </w:r>
          </w:p>
        </w:tc>
      </w:tr>
      <w:tr>
        <w:trPr>
          <w:trHeight w:val="6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 жүргізуді сервистік қолдау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70 275</w:t>
            </w:r>
          </w:p>
        </w:tc>
      </w:tr>
      <w:tr>
        <w:trPr>
          <w:trHeight w:val="6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энергетика және коммуналдық шаруашылық басқармасы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422 400</w:t>
            </w:r>
          </w:p>
        </w:tc>
      </w:tr>
      <w:tr>
        <w:trPr>
          <w:trHeight w:val="6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422 400</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225 131</w:t>
            </w:r>
          </w:p>
        </w:tc>
      </w:tr>
      <w:tr>
        <w:trPr>
          <w:trHeight w:val="30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қаржы басқармасы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225 131</w:t>
            </w:r>
          </w:p>
        </w:tc>
      </w:tr>
      <w:tr>
        <w:trPr>
          <w:trHeight w:val="9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225 131</w:t>
            </w:r>
          </w:p>
        </w:tc>
      </w:tr>
      <w:tr>
        <w:trPr>
          <w:trHeight w:val="30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66 267 014</w:t>
            </w:r>
          </w:p>
        </w:tc>
      </w:tr>
      <w:tr>
        <w:trPr>
          <w:trHeight w:val="6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қаржы басқармасы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66 267 014</w:t>
            </w:r>
          </w:p>
        </w:tc>
      </w:tr>
      <w:tr>
        <w:trPr>
          <w:trHeight w:val="30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221 020</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54 999 926</w:t>
            </w:r>
          </w:p>
        </w:tc>
      </w:tr>
      <w:tr>
        <w:trPr>
          <w:trHeight w:val="12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10 996 068</w:t>
            </w:r>
          </w:p>
        </w:tc>
      </w:tr>
      <w:tr>
        <w:trPr>
          <w:trHeight w:val="252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343 000</w:t>
            </w:r>
          </w:p>
        </w:tc>
      </w:tr>
      <w:tr>
        <w:trPr>
          <w:trHeight w:val="3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393 000</w:t>
            </w:r>
          </w:p>
        </w:tc>
      </w:tr>
      <w:tr>
        <w:trPr>
          <w:trHeight w:val="3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393 000</w:t>
            </w:r>
          </w:p>
        </w:tc>
      </w:tr>
      <w:tr>
        <w:trPr>
          <w:trHeight w:val="6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қаржы басқармасы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393 000</w:t>
            </w:r>
          </w:p>
        </w:tc>
      </w:tr>
      <w:tr>
        <w:trPr>
          <w:trHeight w:val="9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"Алматыпәтерқызметі" КМК-нын қатты тұрмыстық қалдықтарды жеке-жеке жинақтау жүйесін енгізу үшін несиелеу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9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"БТК "Медеу" биік таулы спорт кешенінде энергия үнемдеу технологиясы жүйесін енгізу үшін несиелеу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93 000</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50 000</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6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берілген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6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13 580 533</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активтерін сатып алу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13 580 533</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13 580 533</w:t>
            </w:r>
          </w:p>
        </w:tc>
      </w:tr>
      <w:tr>
        <w:trPr>
          <w:trHeight w:val="6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қаржы басқармасы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13 580 533</w:t>
            </w:r>
          </w:p>
        </w:tc>
      </w:tr>
      <w:tr>
        <w:trPr>
          <w:trHeight w:val="6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13 580 533</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Бюджеттік профицит</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697 541</w:t>
            </w:r>
          </w:p>
        </w:tc>
      </w:tr>
      <w:tr>
        <w:trPr>
          <w:trHeight w:val="3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 Бюджет профицитін пайдалану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-697 541</w:t>
            </w:r>
          </w:p>
        </w:tc>
      </w:tr>
    </w:tbl>
    <w:p>
      <w:pPr>
        <w:spacing w:after="0"/>
        <w:ind w:left="0"/>
        <w:jc w:val="both"/>
      </w:pPr>
      <w:r>
        <w:rPr>
          <w:rFonts w:ascii="Times New Roman"/>
          <w:b w:val="false"/>
          <w:i/>
          <w:color w:val="000000"/>
          <w:sz w:val="28"/>
        </w:rPr>
        <w:t>      ІV сайланған</w:t>
      </w:r>
      <w:r>
        <w:br/>
      </w:r>
      <w:r>
        <w:rPr>
          <w:rFonts w:ascii="Times New Roman"/>
          <w:b w:val="false"/>
          <w:i w:val="false"/>
          <w:color w:val="000000"/>
          <w:sz w:val="28"/>
        </w:rPr>
        <w:t>
</w:t>
      </w:r>
      <w:r>
        <w:rPr>
          <w:rFonts w:ascii="Times New Roman"/>
          <w:b w:val="false"/>
          <w:i/>
          <w:color w:val="000000"/>
          <w:sz w:val="28"/>
        </w:rPr>
        <w:t>      Алматы қаласы мәслихатының</w:t>
      </w:r>
      <w:r>
        <w:br/>
      </w:r>
      <w:r>
        <w:rPr>
          <w:rFonts w:ascii="Times New Roman"/>
          <w:b w:val="false"/>
          <w:i w:val="false"/>
          <w:color w:val="000000"/>
          <w:sz w:val="28"/>
        </w:rPr>
        <w:t>
</w:t>
      </w:r>
      <w:r>
        <w:rPr>
          <w:rFonts w:ascii="Times New Roman"/>
          <w:b w:val="false"/>
          <w:i/>
          <w:color w:val="000000"/>
          <w:sz w:val="28"/>
        </w:rPr>
        <w:t>      XXІV  сессиясының төрағасы              Х. Берғаріпов</w:t>
      </w:r>
    </w:p>
    <w:p>
      <w:pPr>
        <w:spacing w:after="0"/>
        <w:ind w:left="0"/>
        <w:jc w:val="both"/>
      </w:pPr>
      <w:r>
        <w:rPr>
          <w:rFonts w:ascii="Times New Roman"/>
          <w:b w:val="false"/>
          <w:i/>
          <w:color w:val="000000"/>
          <w:sz w:val="28"/>
        </w:rPr>
        <w:t>      IV сайланған</w:t>
      </w:r>
      <w:r>
        <w:br/>
      </w:r>
      <w:r>
        <w:rPr>
          <w:rFonts w:ascii="Times New Roman"/>
          <w:b w:val="false"/>
          <w:i w:val="false"/>
          <w:color w:val="000000"/>
          <w:sz w:val="28"/>
        </w:rPr>
        <w:t>
</w:t>
      </w:r>
      <w:r>
        <w:rPr>
          <w:rFonts w:ascii="Times New Roman"/>
          <w:b w:val="false"/>
          <w:i/>
          <w:color w:val="000000"/>
          <w:sz w:val="28"/>
        </w:rPr>
        <w:t>      Алматы қаласы мәслихатының</w:t>
      </w:r>
      <w:r>
        <w:br/>
      </w:r>
      <w:r>
        <w:rPr>
          <w:rFonts w:ascii="Times New Roman"/>
          <w:b w:val="false"/>
          <w:i w:val="false"/>
          <w:color w:val="000000"/>
          <w:sz w:val="28"/>
        </w:rPr>
        <w:t>
</w:t>
      </w:r>
      <w:r>
        <w:rPr>
          <w:rFonts w:ascii="Times New Roman"/>
          <w:b w:val="false"/>
          <w:i/>
          <w:color w:val="000000"/>
          <w:sz w:val="28"/>
        </w:rPr>
        <w:t>      хатшысы                                 Т. Мұқашев</w:t>
      </w:r>
    </w:p>
    <w:bookmarkStart w:name="z29" w:id="3"/>
    <w:p>
      <w:pPr>
        <w:spacing w:after="0"/>
        <w:ind w:left="0"/>
        <w:jc w:val="both"/>
      </w:pPr>
      <w:r>
        <w:rPr>
          <w:rFonts w:ascii="Times New Roman"/>
          <w:b w:val="false"/>
          <w:i w:val="false"/>
          <w:color w:val="000000"/>
          <w:sz w:val="28"/>
        </w:rPr>
        <w:t>       
IV сайланған</w:t>
      </w:r>
      <w:r>
        <w:br/>
      </w:r>
      <w:r>
        <w:rPr>
          <w:rFonts w:ascii="Times New Roman"/>
          <w:b w:val="false"/>
          <w:i w:val="false"/>
          <w:color w:val="000000"/>
          <w:sz w:val="28"/>
        </w:rPr>
        <w:t>
Алматы қаласы мәслихатының</w:t>
      </w:r>
      <w:r>
        <w:br/>
      </w:r>
      <w:r>
        <w:rPr>
          <w:rFonts w:ascii="Times New Roman"/>
          <w:b w:val="false"/>
          <w:i w:val="false"/>
          <w:color w:val="000000"/>
          <w:sz w:val="28"/>
        </w:rPr>
        <w:t>
XXIV сессиясының</w:t>
      </w:r>
      <w:r>
        <w:br/>
      </w:r>
      <w:r>
        <w:rPr>
          <w:rFonts w:ascii="Times New Roman"/>
          <w:b w:val="false"/>
          <w:i w:val="false"/>
          <w:color w:val="000000"/>
          <w:sz w:val="28"/>
        </w:rPr>
        <w:t>
2009 жылғы 21 желтоқсандағы № 272</w:t>
      </w:r>
      <w:r>
        <w:br/>
      </w:r>
      <w:r>
        <w:rPr>
          <w:rFonts w:ascii="Times New Roman"/>
          <w:b w:val="false"/>
          <w:i w:val="false"/>
          <w:color w:val="000000"/>
          <w:sz w:val="28"/>
        </w:rPr>
        <w:t>
шешіміне 2 қосымша</w:t>
      </w:r>
    </w:p>
    <w:bookmarkEnd w:id="3"/>
    <w:p>
      <w:pPr>
        <w:spacing w:after="0"/>
        <w:ind w:left="0"/>
        <w:jc w:val="left"/>
      </w:pPr>
      <w:r>
        <w:rPr>
          <w:rFonts w:ascii="Times New Roman"/>
          <w:b/>
          <w:i w:val="false"/>
          <w:color w:val="000000"/>
        </w:rPr>
        <w:t xml:space="preserve"> АЛМАТЫ ҚАЛАСЫНЫҢ 2011 ЖЫЛҒА АРНАЛҒАН БЮДЖЕТІ</w:t>
      </w:r>
    </w:p>
    <w:p>
      <w:pPr>
        <w:spacing w:after="0"/>
        <w:ind w:left="0"/>
        <w:jc w:val="both"/>
      </w:pPr>
      <w:r>
        <w:rPr>
          <w:rFonts w:ascii="Times New Roman"/>
          <w:b w:val="false"/>
          <w:i w:val="false"/>
          <w:color w:val="ff0000"/>
          <w:sz w:val="28"/>
        </w:rPr>
        <w:t xml:space="preserve">      Ескерту. 2 қосымша жаңа редакцияда - Алматы қаласы мәслихатының 2010.10.12 N 362 (2010.01.01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695"/>
        <w:gridCol w:w="673"/>
        <w:gridCol w:w="673"/>
        <w:gridCol w:w="7956"/>
        <w:gridCol w:w="2740"/>
      </w:tblGrid>
      <w:tr>
        <w:trPr>
          <w:trHeight w:val="6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Сыныбы                      Атауы</w:t>
            </w:r>
            <w:r>
              <w:br/>
            </w:r>
            <w:r>
              <w:rPr>
                <w:rFonts w:ascii="Times New Roman"/>
                <w:b w:val="false"/>
                <w:i w:val="false"/>
                <w:color w:val="000000"/>
                <w:sz w:val="20"/>
              </w:rPr>
              <w:t>
       Iшкi сыныбы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xml:space="preserve">
(мың теңге)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180 541 946</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149 447 720</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67 142 400</w:t>
            </w:r>
          </w:p>
        </w:tc>
      </w:tr>
      <w:tr>
        <w:trPr>
          <w:trHeight w:val="36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67 142 400</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54 400 000</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54 400 000</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17 852 000</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10 450 000</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2 301 100</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5 100 000</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6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5 762 920</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1 912 300</w:t>
            </w:r>
          </w:p>
        </w:tc>
      </w:tr>
      <w:tr>
        <w:trPr>
          <w:trHeight w:val="6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1 010 000</w:t>
            </w:r>
          </w:p>
        </w:tc>
      </w:tr>
      <w:tr>
        <w:trPr>
          <w:trHeight w:val="6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2 440 620</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126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4 290 400</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4 290 400</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1 363 940</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1 251 940</w:t>
            </w:r>
          </w:p>
        </w:tc>
      </w:tr>
      <w:tr>
        <w:trPr>
          <w:trHeight w:val="6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кәсіпорынның таза кірісі бөлігіндегі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35 500</w:t>
            </w:r>
          </w:p>
        </w:tc>
      </w:tr>
      <w:tr>
        <w:trPr>
          <w:trHeight w:val="6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5 130</w:t>
            </w:r>
          </w:p>
        </w:tc>
      </w:tr>
      <w:tr>
        <w:trPr>
          <w:trHeight w:val="6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711 310</w:t>
            </w:r>
          </w:p>
        </w:tc>
      </w:tr>
      <w:tr>
        <w:trPr>
          <w:trHeight w:val="6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72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9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3 560 000</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3 560 000</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26 170 286</w:t>
            </w:r>
          </w:p>
        </w:tc>
      </w:tr>
      <w:tr>
        <w:trPr>
          <w:trHeight w:val="6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26 170 286</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26 170 286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546"/>
        <w:gridCol w:w="716"/>
        <w:gridCol w:w="695"/>
        <w:gridCol w:w="8041"/>
        <w:gridCol w:w="2718"/>
      </w:tblGrid>
      <w:tr>
        <w:trPr>
          <w:trHeight w:val="6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           Атауы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xml:space="preserve">
(мың теңге)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179 641 319</w:t>
            </w:r>
          </w:p>
        </w:tc>
      </w:tr>
      <w:tr>
        <w:trPr>
          <w:trHeight w:val="3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1 934 425</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 мәслихатының аппараты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70 981</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мәслихатының қызметін қамтамасыз ету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70 981</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 әкімінің аппараты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944 844</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әкімінің қызметін қамтамасыз ету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944 844</w:t>
            </w:r>
          </w:p>
        </w:tc>
      </w:tr>
      <w:tr>
        <w:trPr>
          <w:trHeight w:val="9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487 960</w:t>
            </w:r>
          </w:p>
        </w:tc>
      </w:tr>
      <w:tr>
        <w:trPr>
          <w:trHeight w:val="9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487 960</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қаржы басқармасы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313 715</w:t>
            </w:r>
          </w:p>
        </w:tc>
      </w:tr>
      <w:tr>
        <w:trPr>
          <w:trHeight w:val="9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149 406</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13 129</w:t>
            </w:r>
          </w:p>
        </w:tc>
      </w:tr>
      <w:tr>
        <w:trPr>
          <w:trHeight w:val="96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131 437</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19 743</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экономика және бюджеттік жоспарлау басқармасы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116 925</w:t>
            </w:r>
          </w:p>
        </w:tc>
      </w:tr>
      <w:tr>
        <w:trPr>
          <w:trHeight w:val="126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республикалық маңызы бар қала, астана басқару саласындағы мемлекеттік саясатты іске асыру жөніндегі қызметтер</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116 925</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521 949</w:t>
            </w:r>
          </w:p>
        </w:tc>
      </w:tr>
      <w:tr>
        <w:trPr>
          <w:trHeight w:val="126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жұмылдыру дайындығы, азаматтық қорғаныс, авариялар мен табиғи апаттардың алдын алуды және жоюды ұйымдастыру басқармасы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69 971</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15 721</w:t>
            </w:r>
          </w:p>
        </w:tc>
      </w:tr>
      <w:tr>
        <w:trPr>
          <w:trHeight w:val="6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республикалық маңызы бар қаланың аумақтық қорғанысы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54 250</w:t>
            </w:r>
          </w:p>
        </w:tc>
      </w:tr>
      <w:tr>
        <w:trPr>
          <w:trHeight w:val="126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жұмылдыру дайындығы, азаматтық қорғаныс, авариялар мен табиғи апаттардың алдын алуды және жоюды ұйымдастыру басқармасы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451 978</w:t>
            </w:r>
          </w:p>
        </w:tc>
      </w:tr>
      <w:tr>
        <w:trPr>
          <w:trHeight w:val="126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39 698</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жұмылдыру дайындығы және жұмылдыру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7 595</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қалалар ауқымындағы төтенше жағдайлардың алдын-алу және оларды жою</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404 685</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 сот, қылмыстық-атқару қызметі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8 427 633</w:t>
            </w:r>
          </w:p>
        </w:tc>
      </w:tr>
      <w:tr>
        <w:trPr>
          <w:trHeight w:val="6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бюджетінен қаржыландырылатын атқарушы ішкі істер органы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7 857 633</w:t>
            </w:r>
          </w:p>
        </w:tc>
      </w:tr>
      <w:tr>
        <w:trPr>
          <w:trHeight w:val="9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аумағында қоғамдық тәртіп пен қауіпсіздікті сақтау саласындағы мемлекеттік саясатты іске асыру жөніндегі қызметтер қамтамасыз ету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7 556 240</w:t>
            </w:r>
          </w:p>
        </w:tc>
      </w:tr>
      <w:tr>
        <w:trPr>
          <w:trHeight w:val="96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40 275</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оқшалау, бейімдеуді және оңалтуды ұйымдастыру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75 347</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112 466</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ұсталған адамдарды ұйымдастыру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35 507</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36 723</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жолаушылар көлігі және автомобиль жолдары басқармасы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570 000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570 000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38 034 601</w:t>
            </w:r>
          </w:p>
        </w:tc>
      </w:tr>
      <w:tr>
        <w:trPr>
          <w:trHeight w:val="9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 аппаратының қызметін қамтамасыз ету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3 871 548</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3 871 548</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туризм, дене шынықтыру және спорт басқармасы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1 658 596</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жасөспірімдерге спорт бойынша қосымша білім беру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1 325 303</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333 293</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білім беру басқармасы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27 351 654</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23 954 229</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бiлiм беру бағдарламалары бойынша жалпы бiлiм беру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1 800 940</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дарынды балаларға жалпы бiлiм беру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601 085</w:t>
            </w:r>
          </w:p>
        </w:tc>
      </w:tr>
      <w:tr>
        <w:trPr>
          <w:trHeight w:val="36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 үшін қосымша білім беру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995 400</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137 817</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орта білімнен кейінгі білім беру мекемелерінде мамандар даярлау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137 817</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білім беру басқармасы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3 456 015</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14 792</w:t>
            </w:r>
          </w:p>
        </w:tc>
      </w:tr>
      <w:tr>
        <w:trPr>
          <w:trHeight w:val="57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3 441 223</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1 290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қайта даярлау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білім беру басқармасы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140 669</w:t>
            </w:r>
          </w:p>
        </w:tc>
      </w:tr>
      <w:tr>
        <w:trPr>
          <w:trHeight w:val="39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140 669</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білім беру басқармасы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1 417 012</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112 374</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мемлекеттік білім беру мекемелерінде білім беру жүйесін ақпараттандыру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130 595</w:t>
            </w:r>
          </w:p>
        </w:tc>
      </w:tr>
      <w:tr>
        <w:trPr>
          <w:trHeight w:val="9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мемлекеттік білім беру мекемелер үшін оқулықтар мен оқу-әдiстемелiк кешендерді сатып алу және жеткізу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769 886</w:t>
            </w:r>
          </w:p>
        </w:tc>
      </w:tr>
      <w:tr>
        <w:trPr>
          <w:trHeight w:val="73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ауқымындағы мектеп олимпиадаларын және мектептен тыс іс-шараларды өткiзу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198 767</w:t>
            </w:r>
          </w:p>
        </w:tc>
      </w:tr>
      <w:tr>
        <w:trPr>
          <w:trHeight w:val="9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86 888</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118 502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652"/>
        <w:gridCol w:w="886"/>
        <w:gridCol w:w="695"/>
        <w:gridCol w:w="8084"/>
        <w:gridCol w:w="2399"/>
      </w:tblGrid>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17 235 503</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682 698</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138 355</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422 444</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121 034</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3 689 180</w:t>
            </w:r>
          </w:p>
        </w:tc>
      </w:tr>
      <w:tr>
        <w:trPr>
          <w:trHeight w:val="9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зардап шегетін адамдарға медициналық көмек көрсету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3 135 256</w:t>
            </w:r>
          </w:p>
        </w:tc>
      </w:tr>
      <w:tr>
        <w:trPr>
          <w:trHeight w:val="12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352 283</w:t>
            </w:r>
          </w:p>
        </w:tc>
      </w:tr>
      <w:tr>
        <w:trPr>
          <w:trHeight w:val="9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201 641</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9 337 078</w:t>
            </w:r>
          </w:p>
        </w:tc>
      </w:tr>
      <w:tr>
        <w:trPr>
          <w:trHeight w:val="9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қаражаты есебінен көрсетілетін медициналық көмекті қоспағанда, халыққа амбулаторлық-емханалық көмек көрсету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7 620 293</w:t>
            </w:r>
          </w:p>
        </w:tc>
      </w:tr>
      <w:tr>
        <w:trPr>
          <w:trHeight w:val="9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1 716 785</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3 183 006</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3 166 371</w:t>
            </w:r>
          </w:p>
        </w:tc>
      </w:tr>
      <w:tr>
        <w:trPr>
          <w:trHeight w:val="6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арнайы медициналық жабдықтау базалары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16 635</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343 541</w:t>
            </w:r>
          </w:p>
        </w:tc>
      </w:tr>
      <w:tr>
        <w:trPr>
          <w:trHeight w:val="58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89 650</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223 503</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шегінен тыс жерлерде емделуге тегін және жеңілдетілген жол жүрумен қамтамасыз ету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3 169</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27 219</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6 048 419</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жұмыспен қамту және әлеуметтік бағдарламалар басқармасы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1 025 681</w:t>
            </w:r>
          </w:p>
        </w:tc>
      </w:tr>
      <w:tr>
        <w:trPr>
          <w:trHeight w:val="9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256 980</w:t>
            </w:r>
          </w:p>
        </w:tc>
      </w:tr>
      <w:tr>
        <w:trPr>
          <w:trHeight w:val="12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367 404</w:t>
            </w:r>
          </w:p>
        </w:tc>
      </w:tr>
      <w:tr>
        <w:trPr>
          <w:trHeight w:val="9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242 615</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 жүзеге асыратын мекемелердің (ұйымдардың) қызметтері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158 682</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білім беру басқармасы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683 535</w:t>
            </w:r>
          </w:p>
        </w:tc>
      </w:tr>
      <w:tr>
        <w:trPr>
          <w:trHeight w:val="66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әлеуметтiк қамсыздандыру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683 535</w:t>
            </w:r>
          </w:p>
        </w:tc>
      </w:tr>
      <w:tr>
        <w:trPr>
          <w:trHeight w:val="9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189 477</w:t>
            </w:r>
          </w:p>
        </w:tc>
      </w:tr>
      <w:tr>
        <w:trPr>
          <w:trHeight w:val="28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189 477</w:t>
            </w:r>
          </w:p>
        </w:tc>
      </w:tr>
      <w:tr>
        <w:trPr>
          <w:trHeight w:val="6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жұмыспен қамту және әлеуметтік бағдарламалар басқармасы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3 719 605</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278 810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160 253</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264 276</w:t>
            </w:r>
          </w:p>
        </w:tc>
      </w:tr>
      <w:tr>
        <w:trPr>
          <w:trHeight w:val="6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азаматтардың жекелеген санаттарына әлеуметтік көмек</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2 717 036</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әлеуметтік қолдау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127 459</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42 246</w:t>
            </w:r>
          </w:p>
        </w:tc>
      </w:tr>
      <w:tr>
        <w:trPr>
          <w:trHeight w:val="126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57 816</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бір тұрғылықты жері жоқ адамдарды әлеуметтік бейімдеу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58 059</w:t>
            </w:r>
          </w:p>
        </w:tc>
      </w:tr>
      <w:tr>
        <w:trPr>
          <w:trHeight w:val="9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r>
      <w:tr>
        <w:trPr>
          <w:trHeight w:val="9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11 050</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жұмыспен қамту және әлеуметтік бағдарламалар басқармасы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430 121</w:t>
            </w:r>
          </w:p>
        </w:tc>
      </w:tr>
      <w:tr>
        <w:trPr>
          <w:trHeight w:val="126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407 656</w:t>
            </w:r>
          </w:p>
        </w:tc>
      </w:tr>
      <w:tr>
        <w:trPr>
          <w:trHeight w:val="6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22 465</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5 601 866</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тұрғын үй басқармасы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59 355</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мәселелері бойынша мемлекеттік саясатты іске асыру жөніндегі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59 355</w:t>
            </w:r>
          </w:p>
        </w:tc>
      </w:tr>
      <w:tr>
        <w:trPr>
          <w:trHeight w:val="60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энергетика және коммуналдық шаруашылық басқармасы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48 668</w:t>
            </w:r>
          </w:p>
        </w:tc>
      </w:tr>
      <w:tr>
        <w:trPr>
          <w:trHeight w:val="9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48 668</w:t>
            </w:r>
          </w:p>
        </w:tc>
      </w:tr>
      <w:tr>
        <w:trPr>
          <w:trHeight w:val="9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5 493 843</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1 001 100</w:t>
            </w:r>
          </w:p>
        </w:tc>
      </w:tr>
      <w:tr>
        <w:trPr>
          <w:trHeight w:val="3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3 132 257</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60 636</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1 299 850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650"/>
        <w:gridCol w:w="883"/>
        <w:gridCol w:w="692"/>
        <w:gridCol w:w="8058"/>
        <w:gridCol w:w="2434"/>
      </w:tblGrid>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5 172 363</w:t>
            </w:r>
          </w:p>
        </w:tc>
      </w:tr>
      <w:tr>
        <w:trPr>
          <w:trHeight w:val="9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41 965</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41 965</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мәдениет басқармасы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1 936 173</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44 637</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1 230 885</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97 788</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өнерiн қолдау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284 784</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278 079</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туризм, дене шынықтыру және спорт басқармасы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1 465 217</w:t>
            </w:r>
          </w:p>
        </w:tc>
      </w:tr>
      <w:tr>
        <w:trPr>
          <w:trHeight w:val="9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38 749</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деңгейінде спорттық жарыстар өткiзу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148 327</w:t>
            </w:r>
          </w:p>
        </w:tc>
      </w:tr>
      <w:tr>
        <w:trPr>
          <w:trHeight w:val="12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республикалық маңызы бар қала, астана құрама командаларының мүшелерiн дайындау және олардың республикалық және халықаралық спорт жарыстарына қатысуы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1 278 141</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мұрағат және құжаттар басқармасы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161 513</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мұрағат ісiн басқару бойынша мемлекеттік саясатты іске асыру жөніндегі қызметтер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17 892</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қордың сақталуын қамтамасыз ету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143 621</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мәдениет басқармасы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332 677</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кiтапханалардың жұмыс iстеуiн қамтамасыз ету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332 677</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ішкі саясат басқармасы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667 907</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337 907</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330 000</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тілдерді дамыту басқармасы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209 161</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34 056</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175 105</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туризм, дене шынықтыру және спорт басқармасы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19 500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Туристтік қызметті реттеу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19 500</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ішкі саясат басқармасы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190 815</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мемлекеттік,ішкі саясатты іске асыру жөніндегі қызметтер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190 815</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Жастар саясаты мәселелері басқармасы Алматы қаласы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147 435</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бойынша мемлекеттік саясатты іске асыру жөніндегі қызметтер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17 514</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129 921</w:t>
            </w:r>
          </w:p>
        </w:tc>
      </w:tr>
      <w:tr>
        <w:trPr>
          <w:trHeight w:val="6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7 420 400</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энергетика және коммуналдық шаруашылық басқармасы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7 420 400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7 420 400</w:t>
            </w:r>
          </w:p>
        </w:tc>
      </w:tr>
      <w:tr>
        <w:trPr>
          <w:trHeight w:val="12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1 156 793</w:t>
            </w:r>
          </w:p>
        </w:tc>
      </w:tr>
      <w:tr>
        <w:trPr>
          <w:trHeight w:val="6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табиғи ресурстар және табиғатты пайдалануды реттеу басқармасы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233 339</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меншіктегі су шаруашылығы құрылыстарының жұмыс істеуін қамтамасыз ету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233 339</w:t>
            </w:r>
          </w:p>
        </w:tc>
      </w:tr>
      <w:tr>
        <w:trPr>
          <w:trHeight w:val="69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табиғи ресурстар және табиғатты пайдалануды реттеу басқармасы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864 493</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63 129</w:t>
            </w:r>
          </w:p>
        </w:tc>
      </w:tr>
      <w:tr>
        <w:trPr>
          <w:trHeight w:val="3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713 724</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маңызы бар ерекше қорғалатын табиғи аумақтарды күтiп-ұстау және қорғау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87 640</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жер қатынастары басқармасы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58 961</w:t>
            </w:r>
          </w:p>
        </w:tc>
      </w:tr>
      <w:tr>
        <w:trPr>
          <w:trHeight w:val="9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аумағында жер қатынастарын реттеу саласындағы мемлекеттік саясатты іске асыру жөніндегі қызметтер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58 961</w:t>
            </w:r>
          </w:p>
        </w:tc>
      </w:tr>
      <w:tr>
        <w:trPr>
          <w:trHeight w:val="6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756 179</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сәулет, қала құрылысы басқармасы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610 964</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құрылысы саласындағы мемлекеттік саясатты іске асыру жөніндегі қызметтер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95 964</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құрылыстардың бас жоспарын әзірлеу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515 000</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мемлекеттік сәулет-құрылыс бақылауы басқармасы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97 196</w:t>
            </w:r>
          </w:p>
        </w:tc>
      </w:tr>
      <w:tr>
        <w:trPr>
          <w:trHeight w:val="9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саласындағы мемлекеттік саясатты іске асыру жөніндегі қызметтер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97 196</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48 019</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48 019</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18 804 513</w:t>
            </w:r>
          </w:p>
        </w:tc>
      </w:tr>
      <w:tr>
        <w:trPr>
          <w:trHeight w:val="6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жолаушылар көлігі және автомобиль жолдары басқармасы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18 749 886</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18 749 886</w:t>
            </w:r>
          </w:p>
        </w:tc>
      </w:tr>
      <w:tr>
        <w:trPr>
          <w:trHeight w:val="6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жолаушылар көлігі және автомобиль жолдары басқармасы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54 627</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 мемлекеттік саясатты іске асыру жөніндегі қызметтер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54 627</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1 082 715</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кәсіпкерлік және өнеркәсіп басқармасы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64 503</w:t>
            </w:r>
          </w:p>
        </w:tc>
      </w:tr>
      <w:tr>
        <w:trPr>
          <w:trHeight w:val="9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64 503</w:t>
            </w:r>
          </w:p>
        </w:tc>
      </w:tr>
      <w:tr>
        <w:trPr>
          <w:trHeight w:val="75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кәсіпкерлік және өнеркәсіп басқармасы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28 010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28 010</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қаржы басқармасы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990 202</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жергілікті атқарушы органының резервi</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990 202</w:t>
            </w:r>
          </w:p>
        </w:tc>
      </w:tr>
      <w:tr>
        <w:trPr>
          <w:trHeight w:val="40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166 955</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қаржы басқармасы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166 955</w:t>
            </w:r>
          </w:p>
        </w:tc>
      </w:tr>
      <w:tr>
        <w:trPr>
          <w:trHeight w:val="6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166 955</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67 277 005</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қаржы басқармасы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67 277 005</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67 277 005</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III. Таза бюджеттік кредит беру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-1 000 000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1 000 000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берілген бюджеттік кредиттерді өтеу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75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245 400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активтерін сатып алу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245 400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245 400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245 400</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қаржы басқармасы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245 400</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245 400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Бюджеттік профицит</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1 655 227</w:t>
            </w:r>
          </w:p>
        </w:tc>
      </w:tr>
      <w:tr>
        <w:trPr>
          <w:trHeight w:val="39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 Бюджет профицитін пайдалану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-1 655 227</w:t>
            </w:r>
          </w:p>
        </w:tc>
      </w:tr>
    </w:tbl>
    <w:p>
      <w:pPr>
        <w:spacing w:after="0"/>
        <w:ind w:left="0"/>
        <w:jc w:val="both"/>
      </w:pPr>
      <w:r>
        <w:rPr>
          <w:rFonts w:ascii="Times New Roman"/>
          <w:b w:val="false"/>
          <w:i/>
          <w:color w:val="000000"/>
          <w:sz w:val="28"/>
        </w:rPr>
        <w:t>      ІV сайланған</w:t>
      </w:r>
      <w:r>
        <w:br/>
      </w:r>
      <w:r>
        <w:rPr>
          <w:rFonts w:ascii="Times New Roman"/>
          <w:b w:val="false"/>
          <w:i w:val="false"/>
          <w:color w:val="000000"/>
          <w:sz w:val="28"/>
        </w:rPr>
        <w:t>
</w:t>
      </w:r>
      <w:r>
        <w:rPr>
          <w:rFonts w:ascii="Times New Roman"/>
          <w:b w:val="false"/>
          <w:i/>
          <w:color w:val="000000"/>
          <w:sz w:val="28"/>
        </w:rPr>
        <w:t>      Алматы қаласы мәслихатының</w:t>
      </w:r>
      <w:r>
        <w:br/>
      </w:r>
      <w:r>
        <w:rPr>
          <w:rFonts w:ascii="Times New Roman"/>
          <w:b w:val="false"/>
          <w:i w:val="false"/>
          <w:color w:val="000000"/>
          <w:sz w:val="28"/>
        </w:rPr>
        <w:t>
</w:t>
      </w:r>
      <w:r>
        <w:rPr>
          <w:rFonts w:ascii="Times New Roman"/>
          <w:b w:val="false"/>
          <w:i/>
          <w:color w:val="000000"/>
          <w:sz w:val="28"/>
        </w:rPr>
        <w:t>      XXІV  сессиясының төрағасы              Х. Берғаріпов</w:t>
      </w:r>
    </w:p>
    <w:p>
      <w:pPr>
        <w:spacing w:after="0"/>
        <w:ind w:left="0"/>
        <w:jc w:val="both"/>
      </w:pPr>
      <w:r>
        <w:rPr>
          <w:rFonts w:ascii="Times New Roman"/>
          <w:b w:val="false"/>
          <w:i/>
          <w:color w:val="000000"/>
          <w:sz w:val="28"/>
        </w:rPr>
        <w:t>      IV сайланған</w:t>
      </w:r>
      <w:r>
        <w:br/>
      </w:r>
      <w:r>
        <w:rPr>
          <w:rFonts w:ascii="Times New Roman"/>
          <w:b w:val="false"/>
          <w:i w:val="false"/>
          <w:color w:val="000000"/>
          <w:sz w:val="28"/>
        </w:rPr>
        <w:t>
</w:t>
      </w:r>
      <w:r>
        <w:rPr>
          <w:rFonts w:ascii="Times New Roman"/>
          <w:b w:val="false"/>
          <w:i/>
          <w:color w:val="000000"/>
          <w:sz w:val="28"/>
        </w:rPr>
        <w:t>      Алматы қаласы мәслихатының</w:t>
      </w:r>
      <w:r>
        <w:br/>
      </w:r>
      <w:r>
        <w:rPr>
          <w:rFonts w:ascii="Times New Roman"/>
          <w:b w:val="false"/>
          <w:i w:val="false"/>
          <w:color w:val="000000"/>
          <w:sz w:val="28"/>
        </w:rPr>
        <w:t>
</w:t>
      </w:r>
      <w:r>
        <w:rPr>
          <w:rFonts w:ascii="Times New Roman"/>
          <w:b w:val="false"/>
          <w:i/>
          <w:color w:val="000000"/>
          <w:sz w:val="28"/>
        </w:rPr>
        <w:t>      хатшысы                                 Т. Мұқашев</w:t>
      </w:r>
    </w:p>
    <w:bookmarkStart w:name="z30" w:id="4"/>
    <w:p>
      <w:pPr>
        <w:spacing w:after="0"/>
        <w:ind w:left="0"/>
        <w:jc w:val="both"/>
      </w:pPr>
      <w:r>
        <w:rPr>
          <w:rFonts w:ascii="Times New Roman"/>
          <w:b w:val="false"/>
          <w:i w:val="false"/>
          <w:color w:val="000000"/>
          <w:sz w:val="28"/>
        </w:rPr>
        <w:t>
IV сайланған</w:t>
      </w:r>
      <w:r>
        <w:br/>
      </w:r>
      <w:r>
        <w:rPr>
          <w:rFonts w:ascii="Times New Roman"/>
          <w:b w:val="false"/>
          <w:i w:val="false"/>
          <w:color w:val="000000"/>
          <w:sz w:val="28"/>
        </w:rPr>
        <w:t>
Алматы қаласы мәслихатының</w:t>
      </w:r>
      <w:r>
        <w:br/>
      </w:r>
      <w:r>
        <w:rPr>
          <w:rFonts w:ascii="Times New Roman"/>
          <w:b w:val="false"/>
          <w:i w:val="false"/>
          <w:color w:val="000000"/>
          <w:sz w:val="28"/>
        </w:rPr>
        <w:t>
XXIV сессиясының</w:t>
      </w:r>
      <w:r>
        <w:br/>
      </w:r>
      <w:r>
        <w:rPr>
          <w:rFonts w:ascii="Times New Roman"/>
          <w:b w:val="false"/>
          <w:i w:val="false"/>
          <w:color w:val="000000"/>
          <w:sz w:val="28"/>
        </w:rPr>
        <w:t>
2009 жылғы 21 желтоқсандағы № 272</w:t>
      </w:r>
      <w:r>
        <w:br/>
      </w:r>
      <w:r>
        <w:rPr>
          <w:rFonts w:ascii="Times New Roman"/>
          <w:b w:val="false"/>
          <w:i w:val="false"/>
          <w:color w:val="000000"/>
          <w:sz w:val="28"/>
        </w:rPr>
        <w:t>
шешіміне 3 қосымша</w:t>
      </w:r>
    </w:p>
    <w:bookmarkEnd w:id="4"/>
    <w:p>
      <w:pPr>
        <w:spacing w:after="0"/>
        <w:ind w:left="0"/>
        <w:jc w:val="left"/>
      </w:pPr>
      <w:r>
        <w:rPr>
          <w:rFonts w:ascii="Times New Roman"/>
          <w:b/>
          <w:i w:val="false"/>
          <w:color w:val="000000"/>
        </w:rPr>
        <w:t xml:space="preserve"> АЛМАТЫ ҚАЛАСЫНЫҢ 2012 ЖЫЛҒА АРНАЛҒАН БЮДЖЕТІ</w:t>
      </w:r>
    </w:p>
    <w:p>
      <w:pPr>
        <w:spacing w:after="0"/>
        <w:ind w:left="0"/>
        <w:jc w:val="both"/>
      </w:pPr>
      <w:r>
        <w:rPr>
          <w:rFonts w:ascii="Times New Roman"/>
          <w:b w:val="false"/>
          <w:i w:val="false"/>
          <w:color w:val="ff0000"/>
          <w:sz w:val="28"/>
        </w:rPr>
        <w:t xml:space="preserve">      Ескерту. 3 қосымша жаңа редакцияда - Алматы қаласы мәслихатының 2010.10.12 N 362 (2010.01.01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
        <w:gridCol w:w="525"/>
        <w:gridCol w:w="568"/>
        <w:gridCol w:w="653"/>
        <w:gridCol w:w="8224"/>
        <w:gridCol w:w="2766"/>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Сыныбы                     Атауы</w:t>
            </w:r>
            <w:r>
              <w:br/>
            </w:r>
            <w:r>
              <w:rPr>
                <w:rFonts w:ascii="Times New Roman"/>
                <w:b w:val="false"/>
                <w:i w:val="false"/>
                <w:color w:val="000000"/>
                <w:sz w:val="20"/>
              </w:rPr>
              <w:t>
      Iшкi сыныбы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xml:space="preserve">
(мың теңге)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КІРІСТЕР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167 944 967</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155 055 050</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69 654 500</w:t>
            </w:r>
          </w:p>
        </w:tc>
      </w:tr>
      <w:tr>
        <w:trPr>
          <w:trHeight w:val="36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69 654 500</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56 430 000</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56 430 000</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18 582 050</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10 925 000</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2 406 150</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5 250 000</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6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5 995 100</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1 981 100</w:t>
            </w:r>
          </w:p>
        </w:tc>
      </w:tr>
      <w:tr>
        <w:trPr>
          <w:trHeight w:val="6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1 055 000</w:t>
            </w:r>
          </w:p>
        </w:tc>
      </w:tr>
      <w:tr>
        <w:trPr>
          <w:trHeight w:val="6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2 559 000</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126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4 393 400</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4 393 400</w:t>
            </w:r>
          </w:p>
        </w:tc>
      </w:tr>
      <w:tr>
        <w:trPr>
          <w:trHeight w:val="37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1 374 030</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1 262 030</w:t>
            </w:r>
          </w:p>
        </w:tc>
      </w:tr>
      <w:tr>
        <w:trPr>
          <w:trHeight w:val="6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кәсіпорынның таза кірісі бөлігіндегі түсімдер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37 600</w:t>
            </w:r>
          </w:p>
        </w:tc>
      </w:tr>
      <w:tr>
        <w:trPr>
          <w:trHeight w:val="6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6 660</w:t>
            </w:r>
          </w:p>
        </w:tc>
      </w:tr>
      <w:tr>
        <w:trPr>
          <w:trHeight w:val="6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717 770</w:t>
            </w:r>
          </w:p>
        </w:tc>
      </w:tr>
      <w:tr>
        <w:trPr>
          <w:trHeight w:val="6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127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94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3 560 000</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3 560 000</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 сату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7 955 887</w:t>
            </w:r>
          </w:p>
        </w:tc>
      </w:tr>
      <w:tr>
        <w:trPr>
          <w:trHeight w:val="46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7 955 887</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7 955 887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656"/>
        <w:gridCol w:w="699"/>
        <w:gridCol w:w="699"/>
        <w:gridCol w:w="7922"/>
        <w:gridCol w:w="2736"/>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          Атауы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xml:space="preserve">
(мың теңге)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167 946 543</w:t>
            </w:r>
          </w:p>
        </w:tc>
      </w:tr>
      <w:tr>
        <w:trPr>
          <w:trHeight w:val="3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2 012 223</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 мәслихатының аппараты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72 224</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мәслихатының қызметін қамтамасыз ету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72 224</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 әкімінің аппараты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1 004 531</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әкімінің қызметін қамтамасыз ету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1 004 531</w:t>
            </w:r>
          </w:p>
        </w:tc>
      </w:tr>
      <w:tr>
        <w:trPr>
          <w:trHeight w:val="9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498 172</w:t>
            </w:r>
          </w:p>
        </w:tc>
      </w:tr>
      <w:tr>
        <w:trPr>
          <w:trHeight w:val="9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498 172</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қаржы басқармасы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318 500</w:t>
            </w:r>
          </w:p>
        </w:tc>
      </w:tr>
      <w:tr>
        <w:trPr>
          <w:trHeight w:val="9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150 472</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13 129</w:t>
            </w:r>
          </w:p>
        </w:tc>
      </w:tr>
      <w:tr>
        <w:trPr>
          <w:trHeight w:val="9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135 156</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19 743</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экономика және бюджеттік жоспарлау басқармасы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118 796</w:t>
            </w:r>
          </w:p>
        </w:tc>
      </w:tr>
      <w:tr>
        <w:trPr>
          <w:trHeight w:val="12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республикалық маңызы бар қала, астана басқару саласындағы мемлекеттік саясатты іске асыру жөніндегі қызметтер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118 796</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561 459</w:t>
            </w:r>
          </w:p>
        </w:tc>
      </w:tr>
      <w:tr>
        <w:trPr>
          <w:trHeight w:val="12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жұмылдыру дайындығы, азаматтық қорғаныс, авариялар мен табиғи апаттардың алдын алуды және жоюды ұйымдастыру басқармасы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75 569</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16 979</w:t>
            </w:r>
          </w:p>
        </w:tc>
      </w:tr>
      <w:tr>
        <w:trPr>
          <w:trHeight w:val="6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республикалық маңызы бар қаланың аумақтық қорғанысы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58 590</w:t>
            </w:r>
          </w:p>
        </w:tc>
      </w:tr>
      <w:tr>
        <w:trPr>
          <w:trHeight w:val="12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жұмылдыру дайындығы, азаматтық қорғаныс, авариялар мен табиғи апаттардың алдын алуды және жоюды ұйымдастыру басқармасы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485 890</w:t>
            </w:r>
          </w:p>
        </w:tc>
      </w:tr>
      <w:tr>
        <w:trPr>
          <w:trHeight w:val="12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40 627</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жұмылдыру дайындығы және жұмылдыру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8 203</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қалалар ауқымындағы төтенше жағдайлардың алдын-алу және оларды жою</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437 060</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 сот, қылмыстық-атқару қызметі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8 585 912</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бюджетінен қаржыландырылатын атқарушы ішкі істер органы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8 015 912</w:t>
            </w:r>
          </w:p>
        </w:tc>
      </w:tr>
      <w:tr>
        <w:trPr>
          <w:trHeight w:val="9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аумағында қоғамдық тәртіп пен қауіпсіздікті сақтау саласындағы мемлекеттік саясатты іске асыру жөніндегі қызметтер қамтамасыз ету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7 706 265</w:t>
            </w:r>
          </w:p>
        </w:tc>
      </w:tr>
      <w:tr>
        <w:trPr>
          <w:trHeight w:val="9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40 639</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1 172</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оқшалау, бейімдеуді және оңалтуды ұйымдастыру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77 386</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116 183</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ұсталған адамдарды ұйымдастыру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36 686</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37 581</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жолаушылар көлігі және автомобиль жолдары басқармасы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570 000</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570 000</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39 496 366</w:t>
            </w:r>
          </w:p>
        </w:tc>
      </w:tr>
      <w:tr>
        <w:trPr>
          <w:trHeight w:val="9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 аппаратының қызметін қамтамасыз ету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3 871 548</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3 871 548</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туризм, дене шынықтыру және спорт басқармасы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1 680 748</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жасөспірімдерге спорт бойынша қосымша білім беру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1 344 675</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336 073</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білім беру басқармасы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27 789 435</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24 321 532</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бiлiм беру бағдарламалары бойынша жалпы бiлiм беру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1 852 086</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дарынды балаларға жалпы бiлiм беру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620 417</w:t>
            </w:r>
          </w:p>
        </w:tc>
      </w:tr>
      <w:tr>
        <w:trPr>
          <w:trHeight w:val="3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 үшін қосымша білім беру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995 400</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141 090</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орта білімнен кейінгі білім беру мекемелерінде мамандар даярлау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141 090</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білім беру басқармасы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3 490 909</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15 363</w:t>
            </w:r>
          </w:p>
        </w:tc>
      </w:tr>
      <w:tr>
        <w:trPr>
          <w:trHeight w:val="57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3 475 546</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1 290</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қайта даярлау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білім беру басқармасы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140 669</w:t>
            </w:r>
          </w:p>
        </w:tc>
      </w:tr>
      <w:tr>
        <w:trPr>
          <w:trHeight w:val="39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140 669</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білім беру басқармасы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1 424 790</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113 674</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мемлекеттік білім беру мекемелерінде білім беру жүйесін ақпараттандыру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130 595</w:t>
            </w:r>
          </w:p>
        </w:tc>
      </w:tr>
      <w:tr>
        <w:trPr>
          <w:trHeight w:val="9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мемлекеттік білім беру мекемелер үшін оқулықтар мен оқу-әдiстемелiк кешендерді сатып алу және жеткізу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769 886</w:t>
            </w:r>
          </w:p>
        </w:tc>
      </w:tr>
      <w:tr>
        <w:trPr>
          <w:trHeight w:val="73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ауқымындағы мектеп олимпиадаларын және мектептен тыс іс-шараларды өткiзу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198 767</w:t>
            </w:r>
          </w:p>
        </w:tc>
      </w:tr>
      <w:tr>
        <w:trPr>
          <w:trHeight w:val="9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90 005</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121 863</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955 887</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білім беру объектілерін сейсмикалық күшейту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955 887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
        <w:gridCol w:w="466"/>
        <w:gridCol w:w="725"/>
        <w:gridCol w:w="704"/>
        <w:gridCol w:w="8405"/>
        <w:gridCol w:w="2409"/>
      </w:tblGrid>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17 339 326</w:t>
            </w:r>
          </w:p>
        </w:tc>
      </w:tr>
      <w:tr>
        <w:trPr>
          <w:trHeight w:val="6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686 804</w:t>
            </w:r>
          </w:p>
        </w:tc>
      </w:tr>
      <w:tr>
        <w:trPr>
          <w:trHeight w:val="6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138 811</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425 852</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121 276</w:t>
            </w:r>
          </w:p>
        </w:tc>
      </w:tr>
      <w:tr>
        <w:trPr>
          <w:trHeight w:val="6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p>
        </w:tc>
      </w:tr>
      <w:tr>
        <w:trPr>
          <w:trHeight w:val="6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3 708 690</w:t>
            </w:r>
          </w:p>
        </w:tc>
      </w:tr>
      <w:tr>
        <w:trPr>
          <w:trHeight w:val="9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зардап шегетін адамдарға медициналық көмек көрсету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3 154 766</w:t>
            </w:r>
          </w:p>
        </w:tc>
      </w:tr>
      <w:tr>
        <w:trPr>
          <w:trHeight w:val="12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352 283</w:t>
            </w:r>
          </w:p>
        </w:tc>
      </w:tr>
      <w:tr>
        <w:trPr>
          <w:trHeight w:val="94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201 641</w:t>
            </w:r>
          </w:p>
        </w:tc>
      </w:tr>
      <w:tr>
        <w:trPr>
          <w:trHeight w:val="6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9 385 651</w:t>
            </w:r>
          </w:p>
        </w:tc>
      </w:tr>
      <w:tr>
        <w:trPr>
          <w:trHeight w:val="94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қаражаты есебінен көрсетілетін медициналық көмекті қоспағанда, халыққа амбулаторлық-емханалық көмек көрсету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7 668 866</w:t>
            </w:r>
          </w:p>
        </w:tc>
      </w:tr>
      <w:tr>
        <w:trPr>
          <w:trHeight w:val="94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1 716 785</w:t>
            </w:r>
          </w:p>
        </w:tc>
      </w:tr>
      <w:tr>
        <w:trPr>
          <w:trHeight w:val="6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3 291 129</w:t>
            </w:r>
          </w:p>
        </w:tc>
      </w:tr>
      <w:tr>
        <w:trPr>
          <w:trHeight w:val="6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3 274 415</w:t>
            </w:r>
          </w:p>
        </w:tc>
      </w:tr>
      <w:tr>
        <w:trPr>
          <w:trHeight w:val="6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арнайы медициналық жабдықтау базалары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16 714</w:t>
            </w:r>
          </w:p>
        </w:tc>
      </w:tr>
      <w:tr>
        <w:trPr>
          <w:trHeight w:val="6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267 052</w:t>
            </w:r>
          </w:p>
        </w:tc>
      </w:tr>
      <w:tr>
        <w:trPr>
          <w:trHeight w:val="5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91 583</w:t>
            </w:r>
          </w:p>
        </w:tc>
      </w:tr>
      <w:tr>
        <w:trPr>
          <w:trHeight w:val="6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144 665</w:t>
            </w:r>
          </w:p>
        </w:tc>
      </w:tr>
      <w:tr>
        <w:trPr>
          <w:trHeight w:val="6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шегінен тыс жерлерде емделуге тегін және жеңілдетілген жол жүрумен қамтамасыз ету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3 422</w:t>
            </w:r>
          </w:p>
        </w:tc>
      </w:tr>
      <w:tr>
        <w:trPr>
          <w:trHeight w:val="6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27 382</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6 348 192</w:t>
            </w:r>
          </w:p>
        </w:tc>
      </w:tr>
      <w:tr>
        <w:trPr>
          <w:trHeight w:val="6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жұмыспен қамту және әлеуметтік бағдарламалар басқармасы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1 044 124</w:t>
            </w:r>
          </w:p>
        </w:tc>
      </w:tr>
      <w:tr>
        <w:trPr>
          <w:trHeight w:val="94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265 936</w:t>
            </w:r>
          </w:p>
        </w:tc>
      </w:tr>
      <w:tr>
        <w:trPr>
          <w:trHeight w:val="12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374 089</w:t>
            </w:r>
          </w:p>
        </w:tc>
      </w:tr>
      <w:tr>
        <w:trPr>
          <w:trHeight w:val="94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243 652</w:t>
            </w:r>
          </w:p>
        </w:tc>
      </w:tr>
      <w:tr>
        <w:trPr>
          <w:trHeight w:val="6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 жүзеге асыратын мекемелердің (ұйымдардың) қызметтері</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160 447</w:t>
            </w:r>
          </w:p>
        </w:tc>
      </w:tr>
      <w:tr>
        <w:trPr>
          <w:trHeight w:val="6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білім беру басқармасы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685 659</w:t>
            </w:r>
          </w:p>
        </w:tc>
      </w:tr>
      <w:tr>
        <w:trPr>
          <w:trHeight w:val="6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әлеуметтiк қамсыздандыру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685 659</w:t>
            </w:r>
          </w:p>
        </w:tc>
      </w:tr>
      <w:tr>
        <w:trPr>
          <w:trHeight w:val="94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194 864</w:t>
            </w:r>
          </w:p>
        </w:tc>
      </w:tr>
      <w:tr>
        <w:trPr>
          <w:trHeight w:val="2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194 864</w:t>
            </w:r>
          </w:p>
        </w:tc>
      </w:tr>
      <w:tr>
        <w:trPr>
          <w:trHeight w:val="64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жұмыспен қамту және әлеуметтік бағдарламалар басқармасы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3 984 162</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279 755</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174 675</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287 456</w:t>
            </w:r>
          </w:p>
        </w:tc>
      </w:tr>
      <w:tr>
        <w:trPr>
          <w:trHeight w:val="64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азаматтардың жекелеген санаттарына әлеуметтік көмек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2 935 931</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әлеуметтік қолдау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128 831</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47 204</w:t>
            </w:r>
          </w:p>
        </w:tc>
      </w:tr>
      <w:tr>
        <w:trPr>
          <w:trHeight w:val="12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57 816</w:t>
            </w:r>
          </w:p>
        </w:tc>
      </w:tr>
      <w:tr>
        <w:trPr>
          <w:trHeight w:val="6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бір тұрғылықты жері жоқ адамдарды әлеуметтік бейімдеу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59 194</w:t>
            </w:r>
          </w:p>
        </w:tc>
      </w:tr>
      <w:tr>
        <w:trPr>
          <w:trHeight w:val="94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r>
      <w:tr>
        <w:trPr>
          <w:trHeight w:val="94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r>
      <w:tr>
        <w:trPr>
          <w:trHeight w:val="6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жұмыспен қамту және әлеуметтік бағдарламалар басқармасы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439 383</w:t>
            </w:r>
          </w:p>
        </w:tc>
      </w:tr>
      <w:tr>
        <w:trPr>
          <w:trHeight w:val="12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415 345</w:t>
            </w:r>
          </w:p>
        </w:tc>
      </w:tr>
      <w:tr>
        <w:trPr>
          <w:trHeight w:val="6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24 038</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5 604 645</w:t>
            </w:r>
          </w:p>
        </w:tc>
      </w:tr>
      <w:tr>
        <w:trPr>
          <w:trHeight w:val="6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тұрғын үй басқармасы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61 173</w:t>
            </w:r>
          </w:p>
        </w:tc>
      </w:tr>
      <w:tr>
        <w:trPr>
          <w:trHeight w:val="6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мәселелері бойынша мемлекеттік саясатты іске асыру жөніндегі қызметтер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61 173</w:t>
            </w:r>
          </w:p>
        </w:tc>
      </w:tr>
      <w:tr>
        <w:trPr>
          <w:trHeight w:val="60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энергетика және коммуналдық шаруашылық басқармасы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49 629</w:t>
            </w:r>
          </w:p>
        </w:tc>
      </w:tr>
      <w:tr>
        <w:trPr>
          <w:trHeight w:val="94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49 629</w:t>
            </w:r>
          </w:p>
        </w:tc>
      </w:tr>
      <w:tr>
        <w:trPr>
          <w:trHeight w:val="94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5 493 843</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1 001 100</w:t>
            </w:r>
          </w:p>
        </w:tc>
      </w:tr>
      <w:tr>
        <w:trPr>
          <w:trHeight w:val="34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3 132 257</w:t>
            </w:r>
          </w:p>
        </w:tc>
      </w:tr>
      <w:tr>
        <w:trPr>
          <w:trHeight w:val="6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60 636</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1 299 850</w:t>
            </w:r>
          </w:p>
        </w:tc>
      </w:tr>
      <w:tr>
        <w:trPr>
          <w:trHeight w:val="6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5 195 520</w:t>
            </w:r>
          </w:p>
        </w:tc>
      </w:tr>
      <w:tr>
        <w:trPr>
          <w:trHeight w:val="94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41 965</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41 965</w:t>
            </w:r>
          </w:p>
        </w:tc>
      </w:tr>
      <w:tr>
        <w:trPr>
          <w:trHeight w:val="6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мәдениет басқармасы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1 936 731</w:t>
            </w:r>
          </w:p>
        </w:tc>
      </w:tr>
      <w:tr>
        <w:trPr>
          <w:trHeight w:val="6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45 195</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1 230 885</w:t>
            </w:r>
          </w:p>
        </w:tc>
      </w:tr>
      <w:tr>
        <w:trPr>
          <w:trHeight w:val="6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97 788</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өнерiн қолдау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284 784</w:t>
            </w:r>
          </w:p>
        </w:tc>
      </w:tr>
      <w:tr>
        <w:trPr>
          <w:trHeight w:val="6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278 079</w:t>
            </w:r>
          </w:p>
        </w:tc>
      </w:tr>
      <w:tr>
        <w:trPr>
          <w:trHeight w:val="6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туризм, дене шынықтыру және спорт басқармасы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1 476 882</w:t>
            </w:r>
          </w:p>
        </w:tc>
      </w:tr>
      <w:tr>
        <w:trPr>
          <w:trHeight w:val="94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39 458</w:t>
            </w:r>
          </w:p>
        </w:tc>
      </w:tr>
      <w:tr>
        <w:trPr>
          <w:trHeight w:val="6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деңгейінде спорттық жарыстар өткiзу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148 673</w:t>
            </w:r>
          </w:p>
        </w:tc>
      </w:tr>
      <w:tr>
        <w:trPr>
          <w:trHeight w:val="12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республикалық маңызы бар қала, астана құрама командаларының мүшелерiн дайындау және олардың республикалық және халықаралық спорт жарыстарына қатысуы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1 288 751</w:t>
            </w:r>
          </w:p>
        </w:tc>
      </w:tr>
      <w:tr>
        <w:trPr>
          <w:trHeight w:val="6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мұрағат және құжаттар басқармасы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164 474</w:t>
            </w:r>
          </w:p>
        </w:tc>
      </w:tr>
      <w:tr>
        <w:trPr>
          <w:trHeight w:val="6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мұрағат ісiн басқару бойынша мемлекеттік саясатты іске асыру жөніндегі қызметтер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18 184</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қордың сақталуын қамтамасыз ету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146 290</w:t>
            </w:r>
          </w:p>
        </w:tc>
      </w:tr>
      <w:tr>
        <w:trPr>
          <w:trHeight w:val="6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мәдениет басқармасы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332 677</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кiтапханалардың жұмыс iстеуiн қамтамасыз ету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332 677</w:t>
            </w:r>
          </w:p>
        </w:tc>
      </w:tr>
      <w:tr>
        <w:trPr>
          <w:trHeight w:val="6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ішкі саясат басқармасы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667 907</w:t>
            </w:r>
          </w:p>
        </w:tc>
      </w:tr>
      <w:tr>
        <w:trPr>
          <w:trHeight w:val="6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337 907</w:t>
            </w:r>
          </w:p>
        </w:tc>
      </w:tr>
      <w:tr>
        <w:trPr>
          <w:trHeight w:val="6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330 000</w:t>
            </w:r>
          </w:p>
        </w:tc>
      </w:tr>
      <w:tr>
        <w:trPr>
          <w:trHeight w:val="6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тілдерді дамыту басқармасы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209 958</w:t>
            </w:r>
          </w:p>
        </w:tc>
      </w:tr>
      <w:tr>
        <w:trPr>
          <w:trHeight w:val="6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34 853</w:t>
            </w:r>
          </w:p>
        </w:tc>
      </w:tr>
      <w:tr>
        <w:trPr>
          <w:trHeight w:val="6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175 105</w:t>
            </w:r>
          </w:p>
        </w:tc>
      </w:tr>
      <w:tr>
        <w:trPr>
          <w:trHeight w:val="6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туризм, дене шынықтыру және спорт басқармасы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19 500</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Туристтік қызметті реттеу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19 500</w:t>
            </w:r>
          </w:p>
        </w:tc>
      </w:tr>
      <w:tr>
        <w:trPr>
          <w:trHeight w:val="6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ішкі саясат басқармасы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197 643</w:t>
            </w:r>
          </w:p>
        </w:tc>
      </w:tr>
      <w:tr>
        <w:trPr>
          <w:trHeight w:val="6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мемлекеттік,ішкі саясатты іске асыру жөніндегі қызметтер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197 643</w:t>
            </w:r>
          </w:p>
        </w:tc>
      </w:tr>
      <w:tr>
        <w:trPr>
          <w:trHeight w:val="6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Жастар саясаты мәселелері басқармасы Алматы қаласы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147 783</w:t>
            </w:r>
          </w:p>
        </w:tc>
      </w:tr>
      <w:tr>
        <w:trPr>
          <w:trHeight w:val="6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бойынша мемлекеттік саясатты іске асыру жөніндегі қызметтер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17 862</w:t>
            </w:r>
          </w:p>
        </w:tc>
      </w:tr>
      <w:tr>
        <w:trPr>
          <w:trHeight w:val="6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129 921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652"/>
        <w:gridCol w:w="695"/>
        <w:gridCol w:w="695"/>
        <w:gridCol w:w="8275"/>
        <w:gridCol w:w="2399"/>
      </w:tblGrid>
      <w:tr>
        <w:trPr>
          <w:trHeight w:val="6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7 000 000</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энергетика және коммуналдық шаруашылық басқармасы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7 000 000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7 000 000</w:t>
            </w:r>
          </w:p>
        </w:tc>
      </w:tr>
      <w:tr>
        <w:trPr>
          <w:trHeight w:val="126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1 437 159</w:t>
            </w:r>
          </w:p>
        </w:tc>
      </w:tr>
      <w:tr>
        <w:trPr>
          <w:trHeight w:val="6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табиғи ресурстар және табиғатты пайдалануды реттеу басқармасы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230 000</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меншіктегі су шаруашылығы құрылыстарының жұмыс істеуін қамтамасыз ету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230 000</w:t>
            </w:r>
          </w:p>
        </w:tc>
      </w:tr>
      <w:tr>
        <w:trPr>
          <w:trHeight w:val="69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табиғи ресурстар және табиғатты пайдалануды реттеу басқармасы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1 147 308</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64 044</w:t>
            </w:r>
          </w:p>
        </w:tc>
      </w:tr>
      <w:tr>
        <w:trPr>
          <w:trHeight w:val="3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995 624</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маңызы бар ерекше қорғалатын табиғи аумақтарды күтiп-ұстау және қорғау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87 640</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жер қатынастары басқармасы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59 851</w:t>
            </w:r>
          </w:p>
        </w:tc>
      </w:tr>
      <w:tr>
        <w:trPr>
          <w:trHeight w:val="9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аумағында жер қатынастарын реттеу саласындағы мемлекеттік саясатты іске асыру жөніндегі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59 851</w:t>
            </w:r>
          </w:p>
        </w:tc>
      </w:tr>
      <w:tr>
        <w:trPr>
          <w:trHeight w:val="6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751 711</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сәулет, қала құрылысы басқармасы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603 815</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құрылысы саласындағы мемлекеттік саясатты іске асыру жөніндегі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98 815</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құрылыстардың бас жоспарын әзірлеу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505 000</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мемлекеттік сәулет-құрылыс бақылауы басқармасы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98 977</w:t>
            </w:r>
          </w:p>
        </w:tc>
      </w:tr>
      <w:tr>
        <w:trPr>
          <w:trHeight w:val="9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саласындағы мемлекеттік саясатты іске асыру жөніндегі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98 977</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48 919</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48 919</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6 819 887</w:t>
            </w:r>
          </w:p>
        </w:tc>
      </w:tr>
      <w:tr>
        <w:trPr>
          <w:trHeight w:val="6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жолаушылар көлігі және автомобиль жолдары басқармасы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6 764 567</w:t>
            </w:r>
          </w:p>
        </w:tc>
      </w:tr>
      <w:tr>
        <w:trPr>
          <w:trHeight w:val="3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6 764 567</w:t>
            </w:r>
          </w:p>
        </w:tc>
      </w:tr>
      <w:tr>
        <w:trPr>
          <w:trHeight w:val="6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жолаушылар көлігі және автомобиль жолдары басқармасы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55 320</w:t>
            </w:r>
          </w:p>
        </w:tc>
      </w:tr>
      <w:tr>
        <w:trPr>
          <w:trHeight w:val="81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 мемлекеттік саясатты іске асыру жөніндегі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55 320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993 644</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кәсіпкерлік және өнеркәсіп басқармасы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65 634</w:t>
            </w:r>
          </w:p>
        </w:tc>
      </w:tr>
      <w:tr>
        <w:trPr>
          <w:trHeight w:val="96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65 634</w:t>
            </w:r>
          </w:p>
        </w:tc>
      </w:tr>
      <w:tr>
        <w:trPr>
          <w:trHeight w:val="75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кәсіпкерлік және өнеркәсіп басқармасы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28 010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28 010</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қаржы басқармасы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900 000</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жергілікті атқарушы органының резервi</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900 000</w:t>
            </w:r>
          </w:p>
        </w:tc>
      </w:tr>
      <w:tr>
        <w:trPr>
          <w:trHeight w:val="30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65 800 499</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қаржы басқармасы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65 800 499</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65 800 499</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III. Таза бюджеттік кредит беру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-1 600 000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1 600 000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1 600 000</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берілген бюджеттік кредиттерді өтеу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1 600 000</w:t>
            </w:r>
          </w:p>
        </w:tc>
      </w:tr>
      <w:tr>
        <w:trPr>
          <w:trHeight w:val="75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384 500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активтерін сатып алу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384 500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384 500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384 500</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қаржы басқармасы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384 500</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384 500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Бюджеттік профицит</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1 213 924</w:t>
            </w:r>
          </w:p>
        </w:tc>
      </w:tr>
      <w:tr>
        <w:trPr>
          <w:trHeight w:val="39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 Бюджет профицитін пайдалану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-1 213 924</w:t>
            </w:r>
          </w:p>
        </w:tc>
      </w:tr>
    </w:tbl>
    <w:p>
      <w:pPr>
        <w:spacing w:after="0"/>
        <w:ind w:left="0"/>
        <w:jc w:val="both"/>
      </w:pPr>
      <w:r>
        <w:rPr>
          <w:rFonts w:ascii="Times New Roman"/>
          <w:b w:val="false"/>
          <w:i w:val="false"/>
          <w:color w:val="000000"/>
          <w:sz w:val="28"/>
        </w:rPr>
        <w:t>      </w:t>
      </w:r>
      <w:r>
        <w:rPr>
          <w:rFonts w:ascii="Times New Roman"/>
          <w:b w:val="false"/>
          <w:i/>
          <w:color w:val="000000"/>
          <w:sz w:val="28"/>
        </w:rPr>
        <w:t>ІV сайланған</w:t>
      </w:r>
      <w:r>
        <w:br/>
      </w:r>
      <w:r>
        <w:rPr>
          <w:rFonts w:ascii="Times New Roman"/>
          <w:b w:val="false"/>
          <w:i w:val="false"/>
          <w:color w:val="000000"/>
          <w:sz w:val="28"/>
        </w:rPr>
        <w:t>
      </w:t>
      </w:r>
      <w:r>
        <w:rPr>
          <w:rFonts w:ascii="Times New Roman"/>
          <w:b w:val="false"/>
          <w:i/>
          <w:color w:val="000000"/>
          <w:sz w:val="28"/>
        </w:rPr>
        <w:t>Алматы қаласы мәслихатының</w:t>
      </w:r>
      <w:r>
        <w:br/>
      </w:r>
      <w:r>
        <w:rPr>
          <w:rFonts w:ascii="Times New Roman"/>
          <w:b w:val="false"/>
          <w:i w:val="false"/>
          <w:color w:val="000000"/>
          <w:sz w:val="28"/>
        </w:rPr>
        <w:t>
      </w:t>
      </w:r>
      <w:r>
        <w:rPr>
          <w:rFonts w:ascii="Times New Roman"/>
          <w:b w:val="false"/>
          <w:i/>
          <w:color w:val="000000"/>
          <w:sz w:val="28"/>
        </w:rPr>
        <w:t>XXІV  сессиясының төрағасы                    Х. Берғаріпов</w:t>
      </w:r>
    </w:p>
    <w:p>
      <w:pPr>
        <w:spacing w:after="0"/>
        <w:ind w:left="0"/>
        <w:jc w:val="both"/>
      </w:pPr>
      <w:r>
        <w:rPr>
          <w:rFonts w:ascii="Times New Roman"/>
          <w:b w:val="false"/>
          <w:i/>
          <w:color w:val="000000"/>
          <w:sz w:val="28"/>
        </w:rPr>
        <w:t>      IV сайланған</w:t>
      </w:r>
      <w:r>
        <w:br/>
      </w:r>
      <w:r>
        <w:rPr>
          <w:rFonts w:ascii="Times New Roman"/>
          <w:b w:val="false"/>
          <w:i w:val="false"/>
          <w:color w:val="000000"/>
          <w:sz w:val="28"/>
        </w:rPr>
        <w:t>
      </w:t>
      </w:r>
      <w:r>
        <w:rPr>
          <w:rFonts w:ascii="Times New Roman"/>
          <w:b w:val="false"/>
          <w:i/>
          <w:color w:val="000000"/>
          <w:sz w:val="28"/>
        </w:rPr>
        <w:t>Алматы қаласы мәслихатының</w:t>
      </w:r>
      <w:r>
        <w:br/>
      </w:r>
      <w:r>
        <w:rPr>
          <w:rFonts w:ascii="Times New Roman"/>
          <w:b w:val="false"/>
          <w:i w:val="false"/>
          <w:color w:val="000000"/>
          <w:sz w:val="28"/>
        </w:rPr>
        <w:t>
      </w:t>
      </w:r>
      <w:r>
        <w:rPr>
          <w:rFonts w:ascii="Times New Roman"/>
          <w:b w:val="false"/>
          <w:i/>
          <w:color w:val="000000"/>
          <w:sz w:val="28"/>
        </w:rPr>
        <w:t>хатшысы                                       Т. Мұқашев</w:t>
      </w:r>
    </w:p>
    <w:bookmarkStart w:name="z27" w:id="5"/>
    <w:p>
      <w:pPr>
        <w:spacing w:after="0"/>
        <w:ind w:left="0"/>
        <w:jc w:val="both"/>
      </w:pPr>
      <w:r>
        <w:rPr>
          <w:rFonts w:ascii="Times New Roman"/>
          <w:b w:val="false"/>
          <w:i w:val="false"/>
          <w:color w:val="000000"/>
          <w:sz w:val="28"/>
        </w:rPr>
        <w:t>
IV сайланған</w:t>
      </w:r>
      <w:r>
        <w:br/>
      </w:r>
      <w:r>
        <w:rPr>
          <w:rFonts w:ascii="Times New Roman"/>
          <w:b w:val="false"/>
          <w:i w:val="false"/>
          <w:color w:val="000000"/>
          <w:sz w:val="28"/>
        </w:rPr>
        <w:t>
Алматы қаласы мәслихатының</w:t>
      </w:r>
      <w:r>
        <w:br/>
      </w:r>
      <w:r>
        <w:rPr>
          <w:rFonts w:ascii="Times New Roman"/>
          <w:b w:val="false"/>
          <w:i w:val="false"/>
          <w:color w:val="000000"/>
          <w:sz w:val="28"/>
        </w:rPr>
        <w:t>
XXIV сессиясының</w:t>
      </w:r>
      <w:r>
        <w:br/>
      </w:r>
      <w:r>
        <w:rPr>
          <w:rFonts w:ascii="Times New Roman"/>
          <w:b w:val="false"/>
          <w:i w:val="false"/>
          <w:color w:val="000000"/>
          <w:sz w:val="28"/>
        </w:rPr>
        <w:t>
2009 жылғы 21 желтоқсандағы № 272</w:t>
      </w:r>
      <w:r>
        <w:br/>
      </w:r>
      <w:r>
        <w:rPr>
          <w:rFonts w:ascii="Times New Roman"/>
          <w:b w:val="false"/>
          <w:i w:val="false"/>
          <w:color w:val="000000"/>
          <w:sz w:val="28"/>
        </w:rPr>
        <w:t>
шешіміне 4 қосымша</w:t>
      </w:r>
    </w:p>
    <w:bookmarkEnd w:id="5"/>
    <w:p>
      <w:pPr>
        <w:spacing w:after="0"/>
        <w:ind w:left="0"/>
        <w:jc w:val="left"/>
      </w:pPr>
      <w:r>
        <w:rPr>
          <w:rFonts w:ascii="Times New Roman"/>
          <w:b/>
          <w:i w:val="false"/>
          <w:color w:val="000000"/>
        </w:rPr>
        <w:t xml:space="preserve"> 2010 жылға арналған</w:t>
      </w:r>
      <w:r>
        <w:br/>
      </w:r>
      <w:r>
        <w:rPr>
          <w:rFonts w:ascii="Times New Roman"/>
          <w:b/>
          <w:i w:val="false"/>
          <w:color w:val="000000"/>
        </w:rPr>
        <w:t>
жергілікті бюджетті орындау процесінде</w:t>
      </w:r>
      <w:r>
        <w:br/>
      </w:r>
      <w:r>
        <w:rPr>
          <w:rFonts w:ascii="Times New Roman"/>
          <w:b/>
          <w:i w:val="false"/>
          <w:color w:val="000000"/>
        </w:rPr>
        <w:t>
секвестрлеуге жатпайтын жергілікті бюджеттік</w:t>
      </w:r>
      <w:r>
        <w:br/>
      </w:r>
      <w:r>
        <w:rPr>
          <w:rFonts w:ascii="Times New Roman"/>
          <w:b/>
          <w:i w:val="false"/>
          <w:color w:val="000000"/>
        </w:rPr>
        <w:t>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80"/>
      </w:tblGrid>
      <w:tr>
        <w:trPr>
          <w:trHeight w:val="315" w:hRule="atLeast"/>
        </w:trPr>
        <w:tc>
          <w:tcPr>
            <w:tcW w:w="1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90" w:hRule="atLeast"/>
        </w:trPr>
        <w:tc>
          <w:tcPr>
            <w:tcW w:w="1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420" w:hRule="atLeast"/>
        </w:trPr>
        <w:tc>
          <w:tcPr>
            <w:tcW w:w="1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оқу</w:t>
            </w:r>
          </w:p>
        </w:tc>
      </w:tr>
      <w:tr>
        <w:trPr>
          <w:trHeight w:val="405" w:hRule="atLeast"/>
        </w:trPr>
        <w:tc>
          <w:tcPr>
            <w:tcW w:w="1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бағдарламалары бойынша жалпы білім беретін оқу</w:t>
            </w:r>
          </w:p>
        </w:tc>
      </w:tr>
      <w:tr>
        <w:trPr>
          <w:trHeight w:val="645" w:hRule="atLeast"/>
        </w:trPr>
        <w:tc>
          <w:tcPr>
            <w:tcW w:w="1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r>
      <w:tr>
        <w:trPr>
          <w:trHeight w:val="390" w:hRule="atLeast"/>
        </w:trPr>
        <w:tc>
          <w:tcPr>
            <w:tcW w:w="1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w:t>
            </w:r>
            <w:r>
              <w:rPr>
                <w:rFonts w:ascii="Times New Roman"/>
                <w:b/>
                <w:i w:val="false"/>
                <w:color w:val="000000"/>
                <w:sz w:val="20"/>
              </w:rPr>
              <w:t>қ</w:t>
            </w:r>
            <w:r>
              <w:rPr>
                <w:rFonts w:ascii="Times New Roman"/>
                <w:b/>
                <w:i w:val="false"/>
                <w:color w:val="000000"/>
                <w:sz w:val="20"/>
              </w:rPr>
              <w:t xml:space="preserve"> са</w:t>
            </w:r>
            <w:r>
              <w:rPr>
                <w:rFonts w:ascii="Times New Roman"/>
                <w:b/>
                <w:i w:val="false"/>
                <w:color w:val="000000"/>
                <w:sz w:val="20"/>
              </w:rPr>
              <w:t>қ</w:t>
            </w:r>
            <w:r>
              <w:rPr>
                <w:rFonts w:ascii="Times New Roman"/>
                <w:b/>
                <w:i w:val="false"/>
                <w:color w:val="000000"/>
                <w:sz w:val="20"/>
              </w:rPr>
              <w:t>тау</w:t>
            </w:r>
          </w:p>
        </w:tc>
      </w:tr>
      <w:tr>
        <w:trPr>
          <w:trHeight w:val="330" w:hRule="atLeast"/>
        </w:trPr>
        <w:tc>
          <w:tcPr>
            <w:tcW w:w="1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алғашқы дәрігерлік-санитарлық көмек көрсету</w:t>
            </w:r>
          </w:p>
        </w:tc>
      </w:tr>
      <w:tr>
        <w:trPr>
          <w:trHeight w:val="630" w:hRule="atLeast"/>
        </w:trPr>
        <w:tc>
          <w:tcPr>
            <w:tcW w:w="1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 оның құрамдас бөліктерін және препараттар өндірісі</w:t>
            </w:r>
          </w:p>
        </w:tc>
      </w:tr>
      <w:tr>
        <w:trPr>
          <w:trHeight w:val="330" w:hRule="atLeast"/>
        </w:trPr>
        <w:tc>
          <w:tcPr>
            <w:tcW w:w="1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r>
      <w:tr>
        <w:trPr>
          <w:trHeight w:val="330" w:hRule="atLeast"/>
        </w:trPr>
        <w:tc>
          <w:tcPr>
            <w:tcW w:w="1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w:t>
            </w:r>
          </w:p>
        </w:tc>
      </w:tr>
      <w:tr>
        <w:trPr>
          <w:trHeight w:val="330" w:hRule="atLeast"/>
        </w:trPr>
        <w:tc>
          <w:tcPr>
            <w:tcW w:w="1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 халыққа медициналық көмек көрсету</w:t>
            </w:r>
          </w:p>
        </w:tc>
      </w:tr>
      <w:tr>
        <w:trPr>
          <w:trHeight w:val="945" w:hRule="atLeast"/>
        </w:trPr>
        <w:tc>
          <w:tcPr>
            <w:tcW w:w="1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аурулардан зардап шегетін және айналасындағыларға қауіпті болып табылатын аурулармен ауыратын тұлғаларға медициналық көмек көрсету</w:t>
            </w:r>
          </w:p>
        </w:tc>
      </w:tr>
      <w:tr>
        <w:trPr>
          <w:trHeight w:val="630" w:hRule="atLeast"/>
        </w:trPr>
        <w:tc>
          <w:tcPr>
            <w:tcW w:w="1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ЖҚТБ-ға қарсы күрес және оның алдын алу жөніндегі іс-шараларды іске асыру</w:t>
            </w:r>
          </w:p>
        </w:tc>
      </w:tr>
      <w:tr>
        <w:trPr>
          <w:trHeight w:val="630" w:hRule="atLeast"/>
        </w:trPr>
        <w:tc>
          <w:tcPr>
            <w:tcW w:w="1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кезеңдерде ауырсырқат адамдарды жақын дәрігерлік көмек көрсететін денсаулық сақтау ұйымдарға жеткізуді ұйымдастыру</w:t>
            </w:r>
          </w:p>
        </w:tc>
      </w:tr>
      <w:tr>
        <w:trPr>
          <w:trHeight w:val="630" w:hRule="atLeast"/>
        </w:trPr>
        <w:tc>
          <w:tcPr>
            <w:tcW w:w="1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 адамдарды туберкулезге қарсы препараттармен қамтамасыз ету</w:t>
            </w:r>
          </w:p>
        </w:tc>
      </w:tr>
      <w:tr>
        <w:trPr>
          <w:trHeight w:val="630" w:hRule="atLeast"/>
        </w:trPr>
        <w:tc>
          <w:tcPr>
            <w:tcW w:w="1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ауыратын адамдарды диабетке қарсы дәрі-дәрмектермен қамтамасыз ету</w:t>
            </w:r>
          </w:p>
        </w:tc>
      </w:tr>
      <w:tr>
        <w:trPr>
          <w:trHeight w:val="630" w:hRule="atLeast"/>
        </w:trPr>
        <w:tc>
          <w:tcPr>
            <w:tcW w:w="1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аурулармен ауыратын адамдарды химиялық дәрі-дәрмектермен қамтамасыз ету</w:t>
            </w:r>
          </w:p>
        </w:tc>
      </w:tr>
      <w:tr>
        <w:trPr>
          <w:trHeight w:val="930" w:hRule="atLeast"/>
        </w:trPr>
        <w:tc>
          <w:tcPr>
            <w:tcW w:w="1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қызметі тапшылығымен сырқаттанушыларды дәрі-дәрмекпен, диализаторлармен, шығыс материалдарымен және бүйрек ауыстырудан кейінгі ауру адамдарды дәрілермен қамтамасыз ету</w:t>
            </w:r>
          </w:p>
        </w:tc>
      </w:tr>
      <w:tr>
        <w:trPr>
          <w:trHeight w:val="630" w:hRule="atLeast"/>
        </w:trPr>
        <w:tc>
          <w:tcPr>
            <w:tcW w:w="1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дәрі-дәрмекпен және арнайы балалар және емдік тағам өнімдерімен амбулаториялық деңгейдегі қамтамасыз ету</w:t>
            </w:r>
          </w:p>
        </w:tc>
      </w:tr>
    </w:tbl>
    <w:p>
      <w:pPr>
        <w:spacing w:after="0"/>
        <w:ind w:left="0"/>
        <w:jc w:val="both"/>
      </w:pPr>
      <w:r>
        <w:rPr>
          <w:rFonts w:ascii="Times New Roman"/>
          <w:b w:val="false"/>
          <w:i/>
          <w:color w:val="000000"/>
          <w:sz w:val="28"/>
        </w:rPr>
        <w:t>      ІV сайланған</w:t>
      </w:r>
      <w:r>
        <w:br/>
      </w:r>
      <w:r>
        <w:rPr>
          <w:rFonts w:ascii="Times New Roman"/>
          <w:b w:val="false"/>
          <w:i w:val="false"/>
          <w:color w:val="000000"/>
          <w:sz w:val="28"/>
        </w:rPr>
        <w:t>
</w:t>
      </w:r>
      <w:r>
        <w:rPr>
          <w:rFonts w:ascii="Times New Roman"/>
          <w:b w:val="false"/>
          <w:i/>
          <w:color w:val="000000"/>
          <w:sz w:val="28"/>
        </w:rPr>
        <w:t>      Алматы қаласы мәслихатының</w:t>
      </w:r>
      <w:r>
        <w:br/>
      </w:r>
      <w:r>
        <w:rPr>
          <w:rFonts w:ascii="Times New Roman"/>
          <w:b w:val="false"/>
          <w:i w:val="false"/>
          <w:color w:val="000000"/>
          <w:sz w:val="28"/>
        </w:rPr>
        <w:t>
</w:t>
      </w:r>
      <w:r>
        <w:rPr>
          <w:rFonts w:ascii="Times New Roman"/>
          <w:b w:val="false"/>
          <w:i/>
          <w:color w:val="000000"/>
          <w:sz w:val="28"/>
        </w:rPr>
        <w:t>      XXІV  сессиясының төрағасы              Х. Берғаріпов</w:t>
      </w:r>
    </w:p>
    <w:p>
      <w:pPr>
        <w:spacing w:after="0"/>
        <w:ind w:left="0"/>
        <w:jc w:val="both"/>
      </w:pPr>
      <w:r>
        <w:rPr>
          <w:rFonts w:ascii="Times New Roman"/>
          <w:b w:val="false"/>
          <w:i/>
          <w:color w:val="000000"/>
          <w:sz w:val="28"/>
        </w:rPr>
        <w:t>      IV сайланған</w:t>
      </w:r>
      <w:r>
        <w:br/>
      </w:r>
      <w:r>
        <w:rPr>
          <w:rFonts w:ascii="Times New Roman"/>
          <w:b w:val="false"/>
          <w:i w:val="false"/>
          <w:color w:val="000000"/>
          <w:sz w:val="28"/>
        </w:rPr>
        <w:t>
</w:t>
      </w:r>
      <w:r>
        <w:rPr>
          <w:rFonts w:ascii="Times New Roman"/>
          <w:b w:val="false"/>
          <w:i/>
          <w:color w:val="000000"/>
          <w:sz w:val="28"/>
        </w:rPr>
        <w:t>      Алматы қаласы мәслихатының</w:t>
      </w:r>
      <w:r>
        <w:br/>
      </w:r>
      <w:r>
        <w:rPr>
          <w:rFonts w:ascii="Times New Roman"/>
          <w:b w:val="false"/>
          <w:i w:val="false"/>
          <w:color w:val="000000"/>
          <w:sz w:val="28"/>
        </w:rPr>
        <w:t>
</w:t>
      </w:r>
      <w:r>
        <w:rPr>
          <w:rFonts w:ascii="Times New Roman"/>
          <w:b w:val="false"/>
          <w:i/>
          <w:color w:val="000000"/>
          <w:sz w:val="28"/>
        </w:rPr>
        <w:t>      хатшысы                                 Т. Мұқашев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