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67d" w14:textId="2fc8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"Медеу" Мемлекеттік өңірлік табиғи паркі мемлекеттік мекемесінің ерекше қорғалатын аумағын пайдаланудың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ХХІІІ сессиясының 2009 жылғы 30 қарашадағы N 263 шешімі. Алматы қаласы Әділет департаментінде 2009 жылғы 25 желтоқсанда N 832 тіркелді. Күші жойылды - Алматы қаласы мәслихатының 2010 жылғы 13 желтоқсандағы N 380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Ескерту. Күші жойылды - IV сайланған Алматы қаласы мәслихатының ХХXІV сессиясының 2010.12.13 N 380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 және бюджетке төленетін басқа да міндетті төлемдер туралы» Кодексінің (Салық кодексі) 510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«Ерекше қорғалатын табиғи аумақтар туралы» Қазақстан Республикасы 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«Медеу» Мемлекеттік өңірлік табиғи паркі мемлекеттік мекемесінің ерекше қорғалатын аумағын пайдаланудың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«Медеу» Мемлекеттік өңірлік табиғи паркі Мемлекеттік мекемесінің 2009 жылға арналған ерекше қорғалатын аумағын пайдаланудың төлем ставкаларын бекіту туралы» IV сайланған Алматы қаласы мәслихаты XIV сессиясының 2008 жылғы 22 желтоқсандағы № 162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29 қаңтарда № 808 болып тіркелген, «Алматы ақшамы» газетінде 2009 жылғы 28 ақпандағы № 24 және «Вечерний Алматы» газетінде 2009 жылғы 07 ақпанында № 15-16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01 қаңтарынан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экология, денсаулық сақтау және төтенше жағдайлар мәселелері жөніндегі тұрақты комиссияға (Т.Ә.Ізмұхамбетов) және Алматы қаласы әкімінің орынбасары Е.Ә. Шормановқа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263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«Медеу» Мемлекеттік өңірлік табиғи паркі»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мекемесінің ерекше қорғалатын аумағын</w:t>
      </w:r>
      <w:r>
        <w:br/>
      </w:r>
      <w:r>
        <w:rPr>
          <w:rFonts w:ascii="Times New Roman"/>
          <w:b/>
          <w:i w:val="false"/>
          <w:color w:val="000000"/>
        </w:rPr>
        <w:t>
пайдаланудың төлем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472"/>
        <w:gridCol w:w="3790"/>
        <w:gridCol w:w="2128"/>
      </w:tblGrid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ставкасы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және рекреациялық мақсаттарда: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теңге/автомашина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 және автобустар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теңге/автомашина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бағытының түсімдері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ЕҚТП аумағында жұмыс істейтін көлік иелерінің автокөлігі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мақсаттарда (ғылыми зерттеулер өткізу)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ағарту және оқу мақсаттарында:</w:t>
            </w:r>
          </w:p>
        </w:tc>
      </w:tr>
      <w:tr>
        <w:trPr>
          <w:trHeight w:val="14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Табиғаттың жансыз нысандарын көрсету, өсімдіктер мен жан-жануарлар, тарихи-мәдени мұра нысандары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мен студенттердің өндірістік оқулары мен сабақтарын және оқу саяхат жұмыстарын өткізу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кадрларды әзірлеу, қорық ісі, қоршаған ортаны қорғау және табиғатты ұтымды пайдалану салаларындағы мамандардың біліктілігін арттыру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Шектеулі-шаруашылық мақсатта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