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1631" w14:textId="ab41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қаласының аумағын көріктендіру Ережесін бекіту туралы" ІV сайланған Алматы қаласы мәслихаты VІ сессиясының 2007 жылғы 12 желтоқсандағы № 45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ХХІІІ сессиясының 2009 жылғы 30 қарашадағы N 264 шешімі. Алматы қаласы Әділет департаментінде 2009 жылғы 28 желтоқсанда N 833 тіркелді. Күші жойылды - Алматы қаласы мәслихатының 2024 жылғы 19 шілдедегі № 138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19.07.2024 жылғы № 138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қаласының аумағын көріктендіру Ережесін бекіту туралы" ІV сайланған Алматы қаласы мәслихаты VІ сессиясының 2007 жылғы 12 желтоқсандағы № 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767 болып тіркелген, 2008 жылғы 21 ақпанда "Алматы ақшамы" газетінің № 21 және 2008 жылғы 21 ақпанда "Вечерний Алматы" газетінің № 24-25 сандарында жарияланған, "ІV сайланған Алматы қаласы мәслихатының 2007 жылғы 12 желтоқсандағы "Алматы қаласының аумағын көріктендіру Ережесін бекіту туралы" № 45 шешіміне өзгерістер енгізу туралы" ІV сайланған Алматы қаласы мәслихаты ХІ сессиясының 2008 жылғы 2 шілдедегі № 125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енгізілді, нормативтік құқықтық актілерді мемлекеттік тіркеудің тізілімінде № 777 болып тіркелген, 2008 жылғы 9 қыркүйекте "Алматы ақшамы" газетінің № 102 және 2008 жылғы 23 тамызда "Вечерний Алматы" газетінің № 101 (10991) сандарында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"Алматы қаласының аумағын көріктендіру Ережесінде: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Қатты тұрмыстық қалдықтар (бұдан әрі - ҚТҚ) коммуналдық қалдықтардың құрамдас бөлігі болып табылатын тұтынылған тұрмыстық қалдықтар.";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Өкілетті орган - Алматы қаласының әкімдігі қала аумағын көріктендіру және тазалауды ұйымдастырумен байланысты функцияларды орындауға өкілеттік берген мемлекеттік орган.";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15), 16), 17), 18),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Қоқысты сыртқа шығарушы ұйым – арнайы көлікпен коммуналдық қалдықтар шығаруды жүзеге асыратын ұйым.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Арнайы көлік – шығарушы зауыттың техникалық сипаттамасына сәйкес келетін және санитарлық ережелерді сақтай отырып, қалдықтарды шығаруға негізделген, тығыздайтын құрылғымен және стандартты контейнерлерді іліп алып, көтеруге арналған, тиегіші бар құрылғымен жабдықталған көлік құралы.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Коммуналдық қалдықтар – елді мекендерде жинақталатын тұтыну қалдықтары, сонымен бірге адам өмірінің тіршілігінде пайда болатын қалдықтар, сондай-ақ құрамы мен пайда болуының сипаты жағынан оған жақын өндіріс қалдықтары.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Алматы қаласындағы коммуналдық қалдықтарды тасымалдаудың Бас схемасы - Алматы қаласының санитарлық-эпидемиологиялық және экологиялық қауіпсіздігін қамтамасыз етуге бағытталған, қала аумағынан коммуналдық қалдықтарды тасымалдаудың тәртібін айқындайтын құжат, Алматы қаласы мәслихатының шешімімен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Қалдықтардың есебін жүргізу – қалдықтардың сандық және сапалық сипаттамаларын жинаудың және ақпараттар берудің және олармен жұмыс істеу әдістерінің жүйесі.";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тармақтың екінші абзацы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"көше-жол желілері, алаңдар, қоғамдық орындар (жалпы пайдаланудағы демалыс аймақтары, саябақтар, жағалаулар) бойынша -өкілетті орган арқылы;";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109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"109. Заңды тұлғалардан (оның ішінде ПИК-тер, ҮИТК-тер және т.б.), қала аумағында өз қызметін жүзеге асыратын басқа да шаруашылық жүргізуші субъектілерден, сондай-ақ жеке тұрғын үйлердің иелерінен ҚТҚ тасымалдау өкілетті орган өткізетін қоқыс шығару жөніндегі конкурсты (тендерде) жеңіп алған қоқыс шығарушы мердігер ұйымдармен жасалған келісім шарттар негізінде жүргізіледі";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"110. ҚТҚ-ны тасымалдауды ҚТҚ-ны жинақтаудың заңнамалық нормаларына сәйкес арнайы көлігі бар және ҚТҚ-ны сұрыптайтын, залалсыздандыратын, қайта өңдейтін және содан соң оны кәдеге асыратын мамандандырылған кәсіпорындармен шарттық қатынасы бар қоқыс шығарушы ұйымдар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Қоқыс тасымалдау ұйымдары кестеде (ҚТҚ-ды тасымалдау туралы шартқа қосымша) көрсетілген мерзімдерде қоқыстарды әкету қызметтерін көрсетуі және ҚТҚ сұрыптайтын, залалсыздандыратын, қайта өңдейтін және содан соң оны кәдеге асыратын мамандандырылған кәсіпорындарға ҚТҚ жеткізіп беруі тиіс.";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"113. Үй-жайлардың аумағында арнайы көліктің кіреберістерге келуіне қолайлы, контейнерлер орналастыратын арнайы алаңдар бөлінеді. Контейнерлер іліп алып тиеу және түсіру үшін арнайы қондырғылармен жабдықталады.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тұрғын үйлер иелері ҚТҚ жинау үшін көлемі шағындау контейнерлер ұстауға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ҚТҚ көшелердің жүретін бөлігіне, сондай-ақ жеке тұрғын үйлерге қарасты аумаққа үйіп, жинауға жол берілмейді.";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ІV сайланған Алматы қаласы мәслихатының қала құрылысы, көріктендіру және коммуналдық меншік мәселелері жөніндегі тұрақты комиссиясына (О.Ю.Нам) және Алматы қаласы әкімінің орынбасары Е.А. Шормановқа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он күнтізбелік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ХХІІІ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