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91a4e" w14:textId="7491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маңызы бар балық шаруашылығы су тоғандарының тізбесін бекіту туралы" облыс әкімдігінің 2008 жылғы 23 қаңтардағы № 15 қаулысына
өзгерту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2009 жылғы 16 ақпандағы N 33 қаулысы. Солтүстік Қазақстан облысының Әділет департаментінде 2009 жылғы 3 наурызда N 1701 тіркелді. Күші жойылды - Солтүстік Қазақстан облысы әкімдігінің 2013 жылғы 18 шілдедегі N 246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18.07.2013 </w:t>
      </w:r>
      <w:r>
        <w:rPr>
          <w:rFonts w:ascii="Times New Roman"/>
          <w:b w:val="false"/>
          <w:i w:val="false"/>
          <w:color w:val="ff0000"/>
          <w:sz w:val="28"/>
        </w:rPr>
        <w:t>N 246</w:t>
      </w:r>
      <w:r>
        <w:rPr>
          <w:rFonts w:ascii="Times New Roman"/>
          <w:b w:val="false"/>
          <w:i w:val="false"/>
          <w:color w:val="ff0000"/>
          <w:sz w:val="28"/>
        </w:rPr>
        <w:t xml:space="preserve"> қаулысымен (алғаш ресми жариялаған күннен кейін он күнтізбелік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 148 </w:t>
      </w:r>
      <w:r>
        <w:rPr>
          <w:rFonts w:ascii="Times New Roman"/>
          <w:b w:val="false"/>
          <w:i w:val="false"/>
          <w:color w:val="000000"/>
          <w:sz w:val="28"/>
        </w:rPr>
        <w:t xml:space="preserve">Заңы </w:t>
      </w:r>
      <w:r>
        <w:rPr>
          <w:rFonts w:ascii="Times New Roman"/>
          <w:b w:val="false"/>
          <w:i w:val="false"/>
          <w:color w:val="000000"/>
          <w:sz w:val="28"/>
        </w:rPr>
        <w:t>27 бабы 2 тармағына, «Нормативтік құқықтық актілер туралы» Қазақстан Республикасының 1998 жылғы 24 наурыздағы № 213 </w:t>
      </w:r>
      <w:r>
        <w:rPr>
          <w:rFonts w:ascii="Times New Roman"/>
          <w:b w:val="false"/>
          <w:i w:val="false"/>
          <w:color w:val="000000"/>
          <w:sz w:val="28"/>
        </w:rPr>
        <w:t xml:space="preserve">Заңының </w:t>
      </w:r>
      <w:r>
        <w:rPr>
          <w:rFonts w:ascii="Times New Roman"/>
          <w:b w:val="false"/>
          <w:i w:val="false"/>
          <w:color w:val="000000"/>
          <w:sz w:val="28"/>
        </w:rPr>
        <w:t xml:space="preserve">28 бабына сәйкес облыс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«Облыстық маңызы бар балық шаруашылығы су тоғандарының тізбесін бекіту туралы» облыс әкімдігінің 2008 жылғы 23 қаңтардағы № 15 </w:t>
      </w:r>
      <w:r>
        <w:rPr>
          <w:rFonts w:ascii="Times New Roman"/>
          <w:b w:val="false"/>
          <w:i w:val="false"/>
          <w:color w:val="000000"/>
          <w:sz w:val="28"/>
        </w:rPr>
        <w:t xml:space="preserve">қаулысына </w:t>
      </w:r>
      <w:r>
        <w:rPr>
          <w:rFonts w:ascii="Times New Roman"/>
          <w:b w:val="false"/>
          <w:i w:val="false"/>
          <w:color w:val="000000"/>
          <w:sz w:val="28"/>
        </w:rPr>
        <w:t>(Мемлекеттік тіркелім тізіліміне 2008 жылғы 11 ақпанда № 1665 тіркелді, 2008 жылғы 18 ақпандағы «Солтүстік Қазақстан», 2008 жылғы 18 ақпандағы «Северный Казахстан» газеттерінде жарияланған), «Облыстық маңызы бар балық шарушылығы су тоғандарының тізбесін бекіту туралы» облыс әкімдігінің 2008 жылғы 23 қаңтардағы № 15 қаулысына өзгерту енгізу туралы» облыс әкімдігінің 2008 жылғы 10 маусымдағы № 164 </w:t>
      </w:r>
      <w:r>
        <w:rPr>
          <w:rFonts w:ascii="Times New Roman"/>
          <w:b w:val="false"/>
          <w:i w:val="false"/>
          <w:color w:val="000000"/>
          <w:sz w:val="28"/>
        </w:rPr>
        <w:t xml:space="preserve">қаулысымен </w:t>
      </w:r>
      <w:r>
        <w:rPr>
          <w:rFonts w:ascii="Times New Roman"/>
          <w:b w:val="false"/>
          <w:i w:val="false"/>
          <w:color w:val="000000"/>
          <w:sz w:val="28"/>
        </w:rPr>
        <w:t xml:space="preserve">енгізілген өзгертумен (Мемлекеттік тіркелім тізілімінде 2008 жылғы 9 шілдеде № 1678 тіркелді, 2008 жылғы 14 шілдедегі № 84 «Солтүстік Қазақстан», 2008 жылғы 14 шілдедегі № 83 «Северный Казахстан» газеттерінде жарияланған) келесі өзгерту енгізілсін: </w:t>
      </w:r>
      <w:r>
        <w:br/>
      </w:r>
      <w:r>
        <w:rPr>
          <w:rFonts w:ascii="Times New Roman"/>
          <w:b w:val="false"/>
          <w:i w:val="false"/>
          <w:color w:val="000000"/>
          <w:sz w:val="28"/>
        </w:rPr>
        <w:t xml:space="preserve">
      көрсетілген қаулымен бекітілген облыстық маңызы бар балық шаруашылығы су тоғандарының тізбесі қосымшаға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Осы қаулы алғашқы ресми жарияланған күннен он күнтізбелік күн өткеннен кейін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Облыс әкімі                С.Біләлов </w:t>
      </w:r>
    </w:p>
    <w:bookmarkStart w:name="z4" w:id="1"/>
    <w:p>
      <w:pPr>
        <w:spacing w:after="0"/>
        <w:ind w:left="0"/>
        <w:jc w:val="both"/>
      </w:pPr>
      <w:r>
        <w:rPr>
          <w:rFonts w:ascii="Times New Roman"/>
          <w:b w:val="false"/>
          <w:i w:val="false"/>
          <w:color w:val="000000"/>
          <w:sz w:val="28"/>
        </w:rPr>
        <w:t xml:space="preserve">
Облыс әкімдігінің 2009 жылғы </w:t>
      </w:r>
      <w:r>
        <w:br/>
      </w:r>
      <w:r>
        <w:rPr>
          <w:rFonts w:ascii="Times New Roman"/>
          <w:b w:val="false"/>
          <w:i w:val="false"/>
          <w:color w:val="000000"/>
          <w:sz w:val="28"/>
        </w:rPr>
        <w:t xml:space="preserve">
16 ақпандағы № 33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Облыс әкімдігінің 2008 жылғы </w:t>
      </w:r>
      <w:r>
        <w:br/>
      </w:r>
      <w:r>
        <w:rPr>
          <w:rFonts w:ascii="Times New Roman"/>
          <w:b w:val="false"/>
          <w:i w:val="false"/>
          <w:color w:val="000000"/>
          <w:sz w:val="28"/>
        </w:rPr>
        <w:t xml:space="preserve">
23 қаңтардағы  № 15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Облысты қ ма ң ызда ғ ы балы қ шаруашылы ғ ы су то ғ андарыны ң </w:t>
      </w:r>
      <w:r>
        <w:br/>
      </w:r>
      <w:r>
        <w:rPr>
          <w:rFonts w:ascii="Times New Roman"/>
          <w:b/>
          <w:i w:val="false"/>
          <w:color w:val="000000"/>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2812"/>
        <w:gridCol w:w="1339"/>
        <w:gridCol w:w="6327"/>
      </w:tblGrid>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Тоғанның атауы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Алаңы, гектар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жері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Айыртау ауданы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Кирилловка селосының шығысында.14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 </w:t>
            </w:r>
            <w:r>
              <w:br/>
            </w:r>
            <w:r>
              <w:rPr>
                <w:rFonts w:ascii="Times New Roman"/>
                <w:b w:val="false"/>
                <w:i w:val="false"/>
                <w:color w:val="000000"/>
                <w:sz w:val="20"/>
              </w:rPr>
              <w:t xml:space="preserve">
Жангызтау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Якши-янгизтау селосының оңтүстік батысында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Жаркент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Жаркент селосының жанында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Жетікөл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Качиловка селосының оңтүстігінде 9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Кұспек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Ақан селосының солтүстік шығысында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Чебачки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Лобаново селосының оңтүстігінде 4 километр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Ақжар ауданы 
</w:t>
            </w:r>
          </w:p>
        </w:tc>
      </w:tr>
      <w:tr>
        <w:trPr>
          <w:trHeight w:val="5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Ащысу өзені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километр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Ащикөл селосының солтүстігінде 2 километр </w:t>
            </w:r>
          </w:p>
        </w:tc>
      </w:tr>
      <w:tr>
        <w:trPr>
          <w:trHeight w:val="5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Карасу өзені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километр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Кулыкөл селосының батысында 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Кіші-қараой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Бостандык селосының солтүстігінде </w:t>
            </w:r>
          </w:p>
        </w:tc>
      </w:tr>
      <w:tr>
        <w:trPr>
          <w:trHeight w:val="5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Ленинградские плотины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километр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Ленинградское селосының солтүстігінде 2 километр </w:t>
            </w:r>
          </w:p>
        </w:tc>
      </w:tr>
      <w:tr>
        <w:trPr>
          <w:trHeight w:val="5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Шат өзені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километр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Ащыкөл селосының солтүстігінде 1 километр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Аққайың ауданы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Долгое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Исаково селосының оңтүстік шығысында 0,2километр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Долгое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213,7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Исаковка селосының шығысында 0,1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Кравцово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Тоқшын селосының солтүстік батысында  4,5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Крутое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Рублевка селосының солтүстік батысында 2,3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Күшіккөл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Лесные поляны селосының батысында 4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Обалыкөл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Григорьевка селосының оңтүстігінде  0,1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Ортакөл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Үлгі селосының батысында 1,8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Сергеевское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Сергеевка селосыныың солтүстігінде 0,1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Солодкое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Борки селосының солтүстігінде 0,1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Тереңкөл (Бөгет)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231,9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Игілік селосының оңтүстік батысында 2,1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Тоқшын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Тоқшын селосының солтүстік батысында 2,5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Үлкен-жерма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Борки селосының оңтүстік батысында 0,1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Утюскино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Камышлово селосының солтүстік батысында 3,5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Харьковское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Григорьевка селосының солтүстігінде 4,8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Шағалылы- </w:t>
            </w:r>
            <w:r>
              <w:br/>
            </w:r>
            <w:r>
              <w:rPr>
                <w:rFonts w:ascii="Times New Roman"/>
                <w:b w:val="false"/>
                <w:i w:val="false"/>
                <w:color w:val="000000"/>
                <w:sz w:val="20"/>
              </w:rPr>
              <w:t xml:space="preserve">
Теңіз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Барыкөл селосының оңтүстігінде 0,1 километр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Есіл ауданы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Алуа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Амангельды cелосының солтүстік батысында 4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Балықты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772,6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ағаш cелосының оңтүстігінде 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Батпакөл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Алабие селосының  солтүстік шығысында 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Горелое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селосының солтүстік батысында 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Жаркөл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Спасовка селосының солтүстігінде 5,5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Жекекөл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Жетікөл cелосының оңтүстігінде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Иконниково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Поляковка селосының солтүстік шығысында 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Калачик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Петровка селосының оңтүстігінде 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Калдарь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Карабеловка селосының солтүстігінде 4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Қамыстыкөл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Николаевка селосының солтүстік батысында 10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Камысты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Петровка селосының солтүстік батысында 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Карасор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Бұлақ селосының солтүстік шығысында 2,3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Кіндікті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183,7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селосының оңтүстігінде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Қоржанкөл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Спасовка селосының батысында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Қоржанкөл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Спасовка селосының солтүстік батысында 0,5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Қостомар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Петровка селосының оңтүстігінде 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Кочкар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Поляковка селосының солтүстік шығысында 1,5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Круглое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Спасовка селосының солтүстік батысында 4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Мусино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Явленка селосының шығысында 0,5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Обалы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Николаевка селосының солтүстік батысында 11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Пестрое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Калиновка селосының оңтүстігінде </w:t>
            </w:r>
          </w:p>
        </w:tc>
      </w:tr>
      <w:tr>
        <w:trPr>
          <w:trHeight w:val="5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өзенінін жаймасы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 шекарасынан Қызылжар ауданының шекарасына дейін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Полоустное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Петровка селосының шығысында 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Савенково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Талапкер селосының солтүстік батысында 4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селосының батысында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Соленое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Покровка селосының оңтүстік шығысында 0,2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Соленое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Талапкер селосының оңтүстігінде 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Торанғұл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Корнеевка селосының солтүстік батысында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Черемное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Петровка селосының оңтүстік шығысында 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Широкое (Калиновское)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Калиновка селосының оңтүстігінде 0,5 километр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Жамбыл ауданы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Ақащыкөл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Майбалык селосының солтүстік шығысында 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Атаманское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Макарьевка селосының батысында 4,5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Бакир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Майбалык селосының солтүстік шығысында 6,3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Башенное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Семиозерка селосының оңтүстігінде 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Башкирское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Богатое селосының солтүстік шығысында 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 селосының оңтүстік шығысында 0,2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Бұзау кеткен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Комосомольское селосының солтүстік шығысында 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Великое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Островка селосының оңтүстігінде 8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Волгарево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Ястребиновка селосының батысында 2,5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Горькое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Островка селосының солтүстігінде 0,1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Горькое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Казанка селосының жанында.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Грачи (Опельдук)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 селосының солтүстік шығысында 4,5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Давыдово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Пресновка селосының оңтүстік шығысында 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Екатеринов- </w:t>
            </w:r>
            <w:r>
              <w:br/>
            </w:r>
            <w:r>
              <w:rPr>
                <w:rFonts w:ascii="Times New Roman"/>
                <w:b w:val="false"/>
                <w:i w:val="false"/>
                <w:color w:val="000000"/>
                <w:sz w:val="20"/>
              </w:rPr>
              <w:t xml:space="preserve">
ское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Светлое селосының оңтүстігінде 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Екатеринов- </w:t>
            </w:r>
            <w:r>
              <w:br/>
            </w:r>
            <w:r>
              <w:rPr>
                <w:rFonts w:ascii="Times New Roman"/>
                <w:b w:val="false"/>
                <w:i w:val="false"/>
                <w:color w:val="000000"/>
                <w:sz w:val="20"/>
              </w:rPr>
              <w:t xml:space="preserve">
ское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Екатериновка селосының жананда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Жекекөл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Благовещенка селосының оңтүстігінде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Журавлиное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Симаки селосының оңтүстік шығысында 5,5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Зотово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Кабань селосының солтүстігінде 4,5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Ізбасар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Ольговка селосының солтүстігінде 1,7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Казенное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Кабань селосының солтүстік шығысында 6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Кайранкөл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Комсомольское селосының оңтүстік шығысында 9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Чапаевка селосының солтүстік батысында 7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 селосының солтүстік шығысында 8,5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Кобылье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Кабань селосының солтүстік батысында 6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Козявочное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Островка селосының оңтүстігінде 7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Кривое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Ольговка селосының оңтүстік шығысында 4,3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Кривое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Боевик селосының солтүстігінде 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Крутояр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Чапаевка селосының солтүстік батысында 8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Кужи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Чапаевка селосының оңтүстігінде 0,2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Куликово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Айымжан селосының оңтүстігінде 1,5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Курганское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Усердное селосының жанында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Лагерное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Мирное селосының оңтүстік батысында 2,1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Майбалық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Майбалық селосының батысында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Могильное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Макарьевка селосының оңтүстік батысында 4,5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Моховое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Кабань селосының солтүстік шығысында 7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Песчаное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Макарьевка селосының солтүстік батысында 6,5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Песьяное- </w:t>
            </w:r>
            <w:r>
              <w:br/>
            </w:r>
            <w:r>
              <w:rPr>
                <w:rFonts w:ascii="Times New Roman"/>
                <w:b w:val="false"/>
                <w:i w:val="false"/>
                <w:color w:val="000000"/>
                <w:sz w:val="20"/>
              </w:rPr>
              <w:t xml:space="preserve">
Песчаное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Усердное селосының солтүстік батысында 4,5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Питное (Островское)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Островка  селосының солтүстігінде 0,1 км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Питное (с. Кабань)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Кабань селосының оңтүстігінде 0,3 км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Питное (Пресновское)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Пресновка селосының батысында 0,1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Питное (Казанка)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Казанка селосының оңтүстігінде 0,1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Сатыбарды (Бакир)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Майбалық селосының солтүстік шығысында 6,3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Семилово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Казанка селосының солтүстік шығысында 7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Сладкое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Семиозерка селосының солтүстік батысында 0,1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Сладкое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Чапаевка селосының солтүстік батысында 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Собачье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Ястребиновка селосының солтүстік батысында 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Соленое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Сенжарка селосының солтүстік батысында 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Сосновое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Казанка селосының солтүстік шығысында 6,2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Суаткөл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Озерный селосының оңтүстік шығысында 0,5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Сұлтан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Кировка селосының батысында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Тоқсамбай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Макарьевка селосының оңтүстік шығысында 8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Толубай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Макарьевка селосының оңтүстік батысында 6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Үлкенкөл (Утятник)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Қарақамыс селосының оңтүстік шығысында 3,5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Утиное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Усердное селосының батысында 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Утково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Комсомольское селосының оңтүстігінде 1,5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Архангелка селосының оңтүстік батысында 3,5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Чистое (Чапаевка селосы)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Чапаевка селосының солтүстігінде 3,2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Шорохово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Боевик селосының солтүстік шығысында 2,8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Шубное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Макарьевка селосының батысында 7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Щитово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Пресновка селосының шығысында 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Ямное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Макарьевка селосының оңтүстік батысында 4,7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Ястребинов- </w:t>
            </w:r>
            <w:r>
              <w:br/>
            </w:r>
            <w:r>
              <w:rPr>
                <w:rFonts w:ascii="Times New Roman"/>
                <w:b w:val="false"/>
                <w:i w:val="false"/>
                <w:color w:val="000000"/>
                <w:sz w:val="20"/>
              </w:rPr>
              <w:t xml:space="preserve">
ское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Ястребиновка селосының оңтүстік батысында 0,1 километр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Мағжана Жұмабаев ауданы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Алуа  (Альва)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193,4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Алуа селосының солтүстігінде 0,8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Армяжье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Успенка селосының батысында 2,7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Байкал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Зарослое селосының солтүстігінде. 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Зарослое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152,2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Зарослое селосының батысында 0,1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Звездочка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Октябрьское селосының солтүстік батысында 1,8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Камышлово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Камышлово селосының оңтүстік батысында 0,1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Питное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606,9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Полудино селосының оңтүстігінде 0,3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Половинное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Полудино селосының шығысында 4,6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Пронькино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Успенка селосының батысында 2,7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Рявкино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Рявкино селосының батысында 0,1 километр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Қызылжар ауданы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Бабаш өзбойы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Якорь селосының шығысында 0,1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Башкирское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Архангельское селосының шығысында 0,1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Белое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аумағында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Белое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Пеньково селосының оңтүстік шығысында 4,8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Белое Сумное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312,1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Сумное селосының батысында 2,6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Волково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Николаевка селосының оңтүстігінде 3,2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Волченок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Николаевка селосының оңтүстік батысында 1,8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Гайдуково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Гайдуково селосының батысында 0,1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Налобино селосының солтүстік батысында 1,6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Глубокое (Старина)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селосының солтүстік батысында 1,4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Грачиное (Бекетное)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Леденево селосының солтүстік шығысында 6,5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Гусиное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Исаковка селосының оңтүстігінде 1,6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Даньково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Кустовое селосының оңтүстік батысында 2,8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Долбилово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Озерный селосының оңтүстігінде 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Жалтыр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Рябиновка селосының шығысында 0,6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Жамановское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Сумное селосының оңтүстік батысында 2,1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селосының солтүстігінде 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Забочное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Горбуновка селосының батысында 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Зверобойное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Налобино селосының оңтүстігінде 2,3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Исаково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Искаковка селосының батысында 0,1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Каменная өзбойы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Долматово селосының оңтүстігінде 0,5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селосының солтүстігінде 5,2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Камышное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Новоникольское селосының солтүстік шығысында 4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Карьково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Серьгино селосының шығысында 0,1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Киргизское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Архангельское селосының оңтүстік батысында 1,2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Кирово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Новоалександровка селосының шығысында 0,1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Кишкибиши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Березовка селосының оңтүстігінде 4,2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Коростель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Лебедки селосының батысында 0,1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Кривое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Кустовое селосының солтүстік батысында 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Кривая өзбойы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Кривозерка селосының оңтүстігінде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Круглое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Сумное селосының солтүстік шығысында 4,6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Крутое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Гриневка селосының оңтүстік шығысында 1,8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Курганка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Ново-Андреевка селосының оңтүстік шығысында 5,6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Курейное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Гайдуково селосының оңтүстік шығысында 2,4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Кустовое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Кустовое селосының батысында 0,1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Дубровное селосының жанында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Лебеденок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Лебедки селосының батысында 2,4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Лебяжье (Налобинское)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Лебедки селосының солтүстік батысында 4,2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Лебяжье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Горбуновка селосының солтүстік батысында 0,5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Леденево селосының солтүстік батысында 6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Моховое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Боголюбово селосының батысында 12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Налобино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селосының оңтүстігінде 0,6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Никульское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Красноярка селосының солтүстік батысында 3,6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Николаевка селосының солтүстігінде 0,4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Овражное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Архангельское селосының солтүстік шығысында .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Осиновое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Леденево селосының солтүстік шығысында 2,9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Палочное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селосының оңтүстігінде 0,6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Пеньково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Сумное селосының солтүстігінде 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Пестрое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маңы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Плоское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селосының шығысында 0,1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Подогородная  өзбойы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Вагулино селосының шығысында 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Подувальная өзбойы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маңы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өзенінін жаймасы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ауданының шекарасынан Ресей Федерациясының шекарасына дейін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Полковниково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Вагулино селосының солтүстігінде 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Половинное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Красный Маяк селосының солтүстік батысында 5,3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Пруд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Пресновка селосының оңтүстігінде 0,1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Леденево селосының солтүстік шығысында 7,7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Асаново селосының солтүстік батысында 4,2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Сафонково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Березовка селосының шығысында 3,2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Светлое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Сивково селосының солтүстігінде 2,4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Серьгино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Серьгино селосының батысында 1,6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Сивково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178,7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Сивково селосының жанында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Соленое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171,7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Пресновка селосының оңтүстігінде 0,5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Соленое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маңы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Солонцы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Жиляково селосының солтүстік батысында 4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185,6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Сумное селосының жанында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Травное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Новокаменка селосының солтүстік батысында 2,5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Токушки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Токушки селосының батысында  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Узынкөл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Новоалександровка селосының шығысында 4,2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Усталое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селосының солтүстігінде 0,1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Ұялы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Трудовое селосының батысында 0,1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Хлыново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Гайдуково селосының оңтүстік шығысында 0,3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Холодное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Боголюбово селосының оңтүстік шығысында 4,3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Хомуток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Архангельское селосының шығысында 1,1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Чайное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селосының солтүстігінде 2,8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Чалково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Новоалександровка селосының шығысында 2,5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Чаша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Долматово селосының солтүстік шығысында 6,2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Черепково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175,1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Новоникольское селосының оңтүстік батысында 8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Черная өзбойы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Озерный селосының оңтүстігінде 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Широкое (Новокаменка селосы)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Вознесенка селосының солтүстік шығысында 0,9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Якуш (бөлік)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Дубровное селосының солтүстік шығысында 2,5 километр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Мамлют ауданы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Бексейіт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Бексейіт селосының солтүстігінде 0,1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Белое селосының батысында 0,1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Бескамышное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Калугино селосының оңтүстік шығысында 1,5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Бескозобово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Студеное селосының оңтүстік шығысында 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Бекетное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Дубровное селосының оңтүстігінде 6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Буканы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Новомихайловка селосының жанында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Волчье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Пчелино селосының оңтүстік батысында 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Голубево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Покровка селосының оңтүстігінде 4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Горькое (Дубровное селосы)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Дубровное селосының оңтүстік батысында 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Гурино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Чистое селосының солтүстік шығысында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Долгое Ближнее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Дубровное селосының оңтүстігінде 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Долгое Дальнее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Дубровное селосының оңтүстігінде 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Становое селосының оңтүстік батысында 7,5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селосының батысында 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бугром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Афонькино селосының оңтүстік шығысында 4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Золотое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Коваль селосының оңтүстігінде 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Кабанье (Кабаны)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Новомихайловка селосының шығысында 11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Казанцево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Пробуждение селосының батысында 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Калдаман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Пчелино селосының оңтүстік шығысында 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Қыңыр Калдаман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Пчелино селосының оңтүстік шығысында 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Калинино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Искра селосының солтүстік шығысында  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Калмыково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Красный Октябрь селосының жанында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Мамлютка қаласының солтүстігінде 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Камышово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Новомихайловка селосының солтүстік шығысында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Кинета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Покровка селосының оңтүстігінде 5,5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Коваль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Коваль селосының батысында 0,1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Козявочное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Дубровное селосының солтүстік батысында 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Косматое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Покровка селосының оңтүстігінде 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Кривое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Дубровное селосының солтүстік батысында 4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Кривое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Искра селосының оңтүстік батысында 7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Марушкино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Афонькино селосының оңтүстік шығысында 3,5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Марушкино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Афонькино селосының оңтүстік шығысында 3,5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Менгисор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Меңкесер селосының оңтүстік батысында 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Афонькино селосының оңтүстік шығысында 5,5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Мураш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Коваль селосының оңтүстік шығысында 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Оглачи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Ленино селосының солтүстік шығысында 10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Окунево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Покровка селосының оңтүстік батысында 4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Параскино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Новомихайловка селосының солтүстік шығысында 4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Пеган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Старомихайловка селосының солтүстік шығысында 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Пеган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Новомихайловка селосының солтүстік шығысында 4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Песчаное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Воскресеновка селосының оңтүстік батысында 4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Плешково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Новоукраинка селосының оңтүстік батысында 4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Плоское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Мамлютка қ.аласының батысында 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Половинкино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Становое селосының батысында 7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Пчелино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Пчелино селосының жанында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Рогозяное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Дубровное селосының оңтүстігінде 7,5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Ромашкино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Пчелино селосының солтүстік батысында 3,5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Новомихайловка селосының жанында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Рыбненок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Воскресеновка селосының солтүстік шығысында 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Дубровное селосының оңтүстік батысында 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Воскресеновка селосының оңтүстік шығысында 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Сергулы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Становое селосының оңтүстік батысында 10,5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Сладенькое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Искра селосының солтүстік батысында 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Сладкое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Искра селосының солтүстік шығысында 1,5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Сливное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Сливное селосының батысында  0,1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Сливное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Новоукраинка селосының оңтүстік батысында 6,3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Становое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Становое селосының оңтүстік шығысында 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Суаткөл (Касеновское)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Ленино селосының шығысында 10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Сунгур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Афонькино селосының солтүстік батысында 10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Таловое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Покровка селосының солтүстік шығысында 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Тетеря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Покровка селосының солтүстік шығысында 4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Третье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Сливное селосының  оңтүстігінде 1,5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Федосейкино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Новомихайловка селосының солтүстігінде 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Чебанчик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Становое селосының оңтүстік батысында 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Чирок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Новомихайловка селосының солтүстігінде 1,5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Чистое (Домашнее)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Чистое селосының солтүстігінде 0,1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Чистое (Токаревское)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Новомихайловка селосының оңтүстік батысында 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Чистое (Саманное)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Бексеит селосының батысында 4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Чистое (Меңгесер селосы)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Озерное селосының солтүстігінде 10,5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Сарапул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Пчелино селосының солтүстігінде 2,5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Шайтанды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Афонькино селосының оңтүстігінде 1,5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Шашмурино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селосының солтүстік батысында 4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Юртовое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Токаревка селосының оңтүстік батысында 1,4 километр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Ғабит Мүсірепов ауданы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Жаркөл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Дружба селосының оңтүстік батысында 9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Калмақкөл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Чистополье селосының оңтүстік батысында 19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Қалмакөл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Раисовка селосының жанында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Кішкенекөл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Кировский  селосының солтүстік батысында 25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Рузаевское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Рузаевка селосының солтүстігінде 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Салқынкөл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Чистополье селосының оңтүстігінде 4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Үлкенкөл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Новоселовка селосының жанында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Ұлыкөл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Старобелка селосының жанында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Тайынша ауданы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Бәженкөл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Кирово селосының солтүстік батысында 12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Жамантұз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Рощинское селосының оңтүстік шығысында 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Зеленогайские плотины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Зеленый Гай селосының жанында </w:t>
            </w:r>
          </w:p>
        </w:tc>
      </w:tr>
      <w:tr>
        <w:trPr>
          <w:trHeight w:val="5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Қалыбек және тармақтары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Шұнқыркөл селосының батысында 20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Қарасор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Рощинское селосының солтүстігінде 18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Кішкенесор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Комсомольское селосының оңтүстік батысында 6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Үшсай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Тихоокеанское селосының батысында 18 километр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Тимирязев ауданы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Ақжан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Ақжан селосының батысында 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Ақсуат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1275,7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Григорьевка селосының солтүстік батысында 0,5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Есиней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Целинный селосының шығысында 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Жақсы-Жаркөл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Богдан Хмельницкий селосының жанында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Жаркент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Жаркент селосының батысында 1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Журавлинное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Целинный селосының шығысында 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Как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2571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Тимирязево селосының шығысында 12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Касэрон (Обвальное)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Октябрьское селосының оңтүстік батысында 6,5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Комсомольское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Целинный селосының оңтүстік батысында 1,7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Құмдыкөл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Урожайное селосының солтүстігінде 0,2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Москворецкий тоған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Москворецкое селосының жанында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Половинное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Дмитриевка селосының солтүстігінде 1,7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Придворное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Дмитриевка селосының жанында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Уәлиханов ауданы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Жамантұз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Кирово селосының шығысында 6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Сілеті-Теңіз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75028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Қарамырза селосының оңтүстігінде 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26500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Кішкенекөл селосының солтүстігінде 32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Бидайық тоғаны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Бидайық селосының жанында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Шал ақын ауданы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Жалпақсу өзбойы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 селосының оңтүстік шығысында 0,8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Жалтыр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Жалтыр селосының солтүстік шығысында 3,3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Қабанқарасу өзбойы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 селосының оңтүстік шығысында 2,2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Козловское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селосының оңтүстік шығысында 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Қоскөл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Семиполка селосының батысында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Қоскөл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Ступинка селосының оңтүстік батысында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Обалы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селосының оңтүстік батысында 8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өзенінін жаймасы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Ғабит Мүсірепов ауданынан Есіл ауданына дейін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Полтавское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Балуан селосының оңтүстік шығысында 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Сергеевка су қоймасы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Сергеевка қаласынын  Октябрьское селосына дейін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Сүттікөл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Повозочное селосының солтүстігінде 1,5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Торанғұл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2383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Новопокровка селосының оңтүстік батысында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селосының солтүстік батысында 4,2 километр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Щербакты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Перевозочное селосының солтүстік батысында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