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cbe8" w14:textId="500c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жұмыспен қамтуға көмек көрсету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14 сәуірдегі N 92 қаулысы. Солтүстік Қазақстан облысының Әділет департаментінде 2009 жылғы 27 сәуірде N 1706 тіркелді. Күші жойылды - Солтүстік Қазақстан облысы әкімдігінің 2010 жылғы 15 ақпандағы N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Солтүстік Қазақстан облысы әкімдігінің 2010.02.15 </w:t>
      </w:r>
      <w:r>
        <w:rPr>
          <w:rFonts w:ascii="Times New Roman"/>
          <w:b w:val="false"/>
          <w:i w:val="false"/>
          <w:color w:val="000000"/>
          <w:sz w:val="28"/>
        </w:rPr>
        <w:t>N 30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«Халықты жұмыспен қамту туралы» Қазақстан Республикасының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6) тармақшасына сәйкес,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Елбасының 2009 жылғы 6 наурыздағы «Дағдарыстан - жаңару мен дамуға» Қазақстан халқына Жолдауын іске асыру жөніндегі 2009 жылға арналған Қазақстан Республикасы Үкіметінің іс-қимылдар жоспарын (Жол картасы) іске асыру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оқу орындарының, колледжер мен кәсіптік лицейлердің түлектері арасынан заңнамада белгіленген тәртіпте уәкілетті органда тіркелген жұмыссыз жастарды жұмысқа орналастыру үшін жастар тәжірибесі ұйымдастырылсын (бұдан әрі - жастар тәжірибесі).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Жастар тәжірибесі меншік нысанына қарамастан кәсіпорындарда, ұйымдар мен мекемелерде (бұдан әрі - жұмыс беруші) ұйымдастырылады және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Жастар тәжірибесі алты айғы дейін мерзімге ұйымдастырылады.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3-тармаққа өзгерту енгізілді - </w:t>
      </w:r>
      <w:r>
        <w:rPr>
          <w:rFonts w:ascii="Times New Roman"/>
          <w:b w:val="false"/>
          <w:i/>
          <w:color w:val="800000"/>
          <w:sz w:val="28"/>
        </w:rPr>
        <w:t xml:space="preserve">Солтүстік Қазақстан облысы әкімдігінің 2009.06.30 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 берушінің жастар тәжірибесін өтетін жұмыссыздың еңбекақысын төлеуге шығындары тиісті жергілікті бюджет қаржысынан өтеледі. Осы ретте жұмыс берушілер қосымша ақыны жеке анықтаулары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2009 жылы жастар тәжірибесіне жіберілген жұмыссыздардың орташа айлық еңбекақысы 15 000 теңгені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Жастар тәжірибесін ұйымдастыру ауданның (облыстық маңызы бар қаланың) жергілікті атқарушы органымен шарт негізінде жұмыс берушімен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Жұмыс жағдайы Қазақстан Республикасының еңбек заңнамасына сәйкес жұмыс беруші мен жастар тәжірибесін өтетін жұмыссыздар арасында жасасқан еңбек шартымен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Аудандар мен Петропавл қаласының әкімдері осы қаулыны іске асыру үшін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қаулының орындалуын бақылау облыс әкімінің бірінші орынбасары Ж.А. Смаиловқа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қаулы алғаш ресми жарияланған күннен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             С. Біләлов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