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204" w14:textId="318b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жекешелендіруге жататын Солтүстік Қазақстан облысы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20 сәуірдегі N 101 қаулысы. Солтүстік Қазақстан облысының Әділет департаментінде 2009 жылғы 21 мамырда N 1711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2) тармақшасына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2009 жылы жекешелендіруге жататын Солтүстік Қазақстан облысы коммуналдық меншік объектілерінің қоса берілген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А.М.Чженге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 күннен он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ж.20 сәуірдегі N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жекешелендіруге жататын Солтүстік Қазақстан облысының коммуналдық меншік нысандарының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өзгерту енгізілді - Солтүстік Қазақстан облыстық әкімдігінің 2009.10.27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"/>
        <w:gridCol w:w="4984"/>
        <w:gridCol w:w="215"/>
        <w:gridCol w:w="1590"/>
        <w:gridCol w:w="2468"/>
        <w:gridCol w:w="2518"/>
        <w:gridCol w:w="2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"Теміржол" дәрігерлік амбулатория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ауданы, Тайынша қ., Железнодорожный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"Москвич АЗЛК-2141" автомобилі, м\н Т 209 АО, 1993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 ауданының Донецк селолық округы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ауданы, Донецк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 автомобилі, м/н Т 693 ВЕ, 1993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ауыл шаруашылық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Бескөл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 автомобилі, 1994 ж.ш., м\н Т 570 АN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"Ғабит Мүсірепов атындағы ауданның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ауданы, Новоишим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"ГАЗ-САЗ 35-07" автомобилі, 1988 ж.ш., м\н 78-68 КТЛ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"Ғабит Мүсірепов атындағы ауданның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ауданы, Қырымбет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"Изумруд" КМК бұрынғы қойма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Сергеев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кеңсе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Крещенка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қондырғылар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Сергеев қ., Степной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тарату электр станциясының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Сергеев қ., Ленинград айн.,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қазандық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Ақан-барақ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диірмен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Афанасьевка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Борки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Аралағаш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қойма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Борки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 селолық округы, Мичурин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тұйығы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Тимирязев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техникалық қызмет көрсету пункті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Ынтымақ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Строительный к., 34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ЗАВ-40 дән тазартқыш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Молодежный,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ЗАВ-40 дән тазартқыш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Молодежный, 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ЗАВ-40 дән тазартқыш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Молодежный, 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ЗАВ-40 дән тазартқыш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Молодежный, 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ЗАВ-40 дән тазартқыш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Интернациональный к., Молодежный, 2/10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Степной с., Фермерский к.,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Белоградовка с., Школьный к., 14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асхана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Дзержинский с., Ақсуат к., 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Степное с., Элеваторный к.,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 және қойма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Булаев қ., Вокзал маңы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орнының бұзылған қосымша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селолық округы, Молодежный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Октябрьский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 автомобилі, 1993 ж.ш., м\н Т 308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селолық округы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Аққұдық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"ГАЗ-2410" автомобилі, 1991 ж.ш., м\н Т 359 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"Ақтүйесай селолық округы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Ақтүйесай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Тракторлы көлікжай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Чернигово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Чернигово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Чернигово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 автомобилі, 2005 ж.ш., м\н Т 125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"Уәлиханов ауданының құрылыс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Кішкенекөл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Қайрат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Қайрат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Машина-трактор шеберханасы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Қайрат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автокөлікжай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Қайрат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асханасының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жем-шөп қоймасы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қонақүй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электрлі цех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жертөле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жанар-жағар май материалдарын құятын орын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Телжан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қойма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ауданы, Көктерек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Майский с., К.Маркс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су тегеурінді мұнара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Майское с., Алтынсарин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Алқатерек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Дачный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,Покровка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 (қонақүй, асхана)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Ленин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автомобилі, м/н Т946BL, 1992 жылы 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Мамлют ауданы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Мамлют қаласы, А.Құнанбаев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техникалық қызмет көрсету пункті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Айтуар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Бесқұдық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 автомобилі, м/н Т107АА, 1998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кәсіпкерлік және өнеркәсіп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 автомобилі, м\н Т 974 АY, 2000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"ЖҚТБ күрес және алдын алу бойынша Солтүстік Қазақстан облыстық орталығы"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Пушкин к.,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"ГАЗ-2410" автомобилі, 1993 ж.ш., м\н Т 658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мемлекеттік санитарлық- эпидемиологиялық қадағалау басқармасы 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 автомобилі, мн Т 362 АО, 1999 ж.ш.,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балалар емханасы"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Ульянов к.,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"ВАЗ-21061" автомобилі, 2000 ж.ш., м\н Т 066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ішкі істер департаменті"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Қазақстан Конституциясы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Ж.Жабаев к., 154-140а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 автомобилі, 1999 ж.ш., м\н Т 280 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Солтүстік Қазақстан облысы әкімдігінің 3-ші қалалық ауруханасы"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Рижский к.,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 автомобилі, 1996 ж.ш., м\н Т 281 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Солтүстік Қазақстан облысы әкімдігінің 3-ші қалалық ауруханасы"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Рижский к.,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 автомобилі, 1995 ж.ш., м\н Т 487КР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ішкі істер департаменті"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Қазақстан Конституциясы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"ГАЗ-270500" "Газель" автомобилі, 1996 ж.ш., г\н Т 492AL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Әуэзов к., 174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Пмз-8131 автотіркемесі, 1993 ж.ш., м\н Т 6646 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Әуэзов к., 174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 автомобилі, м\н Т 137 АU, 1995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құрылыс департаментінің жанындағы СҚО әкімдігінің күрделі құрылыс басқармасы" КМК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Қазақстан Конституциясы к.,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"УАЗ-3962-01" автомобилі, 1986 ж.ш., м\н Т 130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балалар психоневрология-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үй-интернаты"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Ғабит Мүсірепов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"ГАЗ-322132" шағын автобусы, м\н Т 094 АО, 2000 ж.ш.,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"С.Мұқанов атындағы қазақ музыкалық-драма театры"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Жамбыл к.,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"ГАЗ-5204" автомобилі, 1984 ж.ш., м\н Т 700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балалар психоневрология-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үй-интернаты"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Ғабит Мүсірепов ауданы, 28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 автомобилі, м\н Т 131 АА, 2000 ж.ш.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ауыл шаруашылығы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Қазақстан Конституциясы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к.,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 ОПП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құдығынан жеке секторға жылу трассасы Московский көшесі, № 26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Московский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трассасы, Панфилов к., 258 К.Цеткин к.,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Панфилов к.,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трассасы, Панфилов к., 256 мектеп-интернат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қаласы,Панфилов к.,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 Московский к., 50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қаласы,Московский к.,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 Пархоменко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трассасы Сәтпаев к., 3 1-ші қалалық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трассасы Бензострой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Бензострой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құдығынан Маслосырбазасына дейін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"Транспортник" АҚ-ынан "Ветлабораториге" дейін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Универсальный т/к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Бензострой кентіндегі канализациялық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қаласы,Бензострой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Сәтпаев, Медведев, Воровской, Пархоменко көшелеріндегі ғимараттарғы № 10 ЖП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Медведев к., Воровской к., Пархоменко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көшесіндегі Казахстанская Правда көшесінен Мағжан Жұмабаев көшесіне дейінгі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С.Мұқанов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"Онкодиспансер" дейін су тегеурінді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қаласы,. Әуэзов к.,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тұйық көшесі 1"Б" , Володарский 126, Володарский 47 ыстық сумен қамту желілері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қаласы,Жамбыл т/к 1"Б" 1"Г", Володарский к., 126, Володарский т/к,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Пархоменко, Московская, Кошуков көшелеріндегі 47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Пархоменко, Московская, Кошуков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Рузаев, Әуезов, Заводская, Тоқсан би көшелеріндегі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қаласы,Рузаев, Әуэзов, Заводская, Токсан би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көшесі, 2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қаласы,Хименко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9 Сәтпаева, Ахременко көшелеріндегі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Сәтпаев, Ахременко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№7 Островский, Украинский көшелеріндегі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Островский, Украинский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№11 Островский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12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қаласы,Хименко к.,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к., 16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қаласы,Рузаев к.,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39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қаласы,Каманин к.,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Каманина, 37 к.,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қаласы,Каманин к.,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Жабаев, Петров көшелеріндегі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қаласы,Жабаев к., Петров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Интернацианальный к., 74, 76, 78 Каманин к., 34, 36,38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қаласы,Интернациональный к., Каманин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Медведев к. 47, 49, 53, 55, 51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қаласы,Медведев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к., 3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қаласы,Свердлов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20 а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к., 7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қаласы,Победа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к., 6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қаласы,Победа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50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Алматинский к.,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к., 14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Победа к.,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к., 3а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Победа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к., 124, 126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Казахстанская правда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5, 7 Петров к., 40, 42 Иртышский к., 29, 31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Петров, Иртышский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к., 34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қаласы,Ишимский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117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қаласы,Жұмабаев к.,117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к., 21а, 21б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қаласы,Жуков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13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қаласы,Досмұхамбетов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5а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қаласы,Юбилейный к.,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33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қаласы,Радищев к.,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19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қаласы,Ухабов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№1 Ахременко, Кошуков, Медведев, Сәтпаев көшелеріндегі ғимараттарға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Ахременко, Кошуков , Медведев, Сәтпаев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 12 Украинский көшесіндегі т.ж.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қаласы,Украинский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154, 152, Горького к., 173, 175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154, 152, Горький к., 173,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№3 Лесной, Пархоменко, Кошуков, Сәтпаев көшелеріне дейін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Лесная, Пархоменко, Кошуков , Сәтпаев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9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қаласы,Хименко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 5 -Пархоменко,Кошуков, Сәтпаев көшелеріне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Пархоменко, Кошуков, Сәтпаев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218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құдығынан Ахременко көшесіндегі тұрғын үйге дейін және Сәтпаев көшесіндегі №20 мектепке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Аременко, Сәтпаев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21, 23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К.Сүтішев к., 21, 23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47 үй, К.Сүтішев к., 15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қаласы,Театральный к., 47, К.Сүтішев к.,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№ 2 -Сәтпаев, Кошуков, Ружейников көшелеріндегі т.ж.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Сәтпаев, Кошуков, Ружейников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№4 -Сәтпаев, Медведев к., Пархоменко көшелеріндегі т.ж. дейінгі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Сәтпаев, Медведев к., Пархоменко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к., 59 мекенжайындағы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Позолотин к., 79 мекенжайындағы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қаласы,Позолотин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к., 7, 9, 13 мекенжайындағы ыстық сумен қамту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Жуков к., 7, 9,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Кирпичный т/к мекенжайындағы тұрғын үй бойындағы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кентінің су тегеурінде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қаласы,3-ші Кирпичный т/к,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6, 6 А жылу трассасы, Әскери училище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қаласы,Юбилейный к., 6,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 к. 6 ,6 а, 10, 10а, 28, 7, 13 мекенжайындағы жылу трассасы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қаласы,л.Юбилейная 6, 6а, 10, 10а, 28, 7,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250а канализация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6, 6а, 10, 10а, 26, 28, 7, 13, 24, 22, канализация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Юбилейный к., 6, 6а, 8, 10, 10а, 26, 28, 7, 13, 24,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 6, 6аканализация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қаласы,Юбилейный к., 6,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6, 6а, 10, 10а, 26, 28, 7, 13, 24, 22, 18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қаласы,Юбилейный к., 6, 6а, 10, 10а, 26, 28, 7, 13, 24, 22,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250а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6, 6а, су құбыры әскери училище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қаласы,Юбилейный к., 6, 6а әскери училище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к., 34 мекенжайындағы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қаласы,Заводская к.,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 Панфилов көшесі, 256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интернатынан Урожайный көшесі бойындағы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Панфилов к., 256, Урожайный к. Островского көшесіне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тұйық көшесі, 16 мекенжайындағы ыстық сумен қамту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Джамбул т/к,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к., 21, 21а, 23 мекенжайындағы ыстық сумен қамту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қаласы,Жуков к., 21, 21а,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к., 2а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Базарбаев к.,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126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қаласы,Володарский к.,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 к., 3 жылу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кентіндегі су тегеурінді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т/к,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к., 32 жатақханасына 0,4 кВт кабелді желі, ұзындығы 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Шухов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кВт кабельді желі к жилому дому по Советский к., 89а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Советский к., 89а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мектептің жатақанасына дейін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134x2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№17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Осипенко көшесі, 40а мекенжайынждағы тұрғын үйге 0,4 кВт кабельді желі, ұзындығы 85x2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қаласы,Осипенко к.,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тұйық көшесі, 1г мекенжайындағы 0,4 кВт кабельді желі, ұзындығы 100x2,48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қаласы,Джамбул т/к, 1г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 к., 122 мекенжайындағы тұрғын үйге 0,4 кВт кабельді желі, ұзындығы 100x2,11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к.,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т/к, 1а мекенжайындағы тұрғын үйге 0,4 кВт кабельді желі, ұзындығы 95x2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қаласы,Джамбул т/к,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т/к, 1 а мекенжайындағы тұрғын үйге 0,4 кВт кабельді желі, ұзындығы 48x2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қаласы,Джамбул т/к,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т/к, 1а мекенжайындағы тұрғын үйге 0,4 кВт кабельді желі, ұзындығы 120x2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қаласы,Джамбул т/к,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т/к, 45 мекенжайындағы тұрғын үйге 0,4 кВт кабельді желі, ұзындығы 45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Володарский т/к,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т/к, 120 мекенжайындағы тұрғын үйге 0,4 кВт кабельді желі, ұзындығы 2,1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қаласы,Володарский т/к,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т/к, 47 мекенжайындағы тұрғын үйге 0,4 кВт кабельді желі, ұзындығы 50x2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қаласы,Володарский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20 мекенжайындағы тұрғын үйге 0,4 кВт кабельді желі, ұзындығы 75x2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қаласы,Чайковский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173 мекенжайындағы тұрғын үйге 0,4 кВт кабельді желі, ұзындығы 32x2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қаласы,Әуэзов к.,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18 мекенжайындағы тұрғын үйге 0,4 кВт кабельді желі, 18 ұзындығы 74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қаласы,Чайковский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161 жатақханасына 0,4 кВт кабельді желі, ұзындығы 34x2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қаласы,Парковый к.,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 ,184 мекенжайындағы тұрғын үйге 0,4 кВт кабельді желі, ұзындығы 93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Әуэзов к.,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 ,184 мекенжайындағы тұрғын үйге 0,4 кВт кабельді желі, ұзындығы 77,136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қаласы,Әуезов к.,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44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қаласы,Театральный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44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қаласы,Театральный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44 мекенжайындағы тұрғын үйге 0,4 кВт кабельді желі, 44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қаласы,Театральный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296 мекенжайындағы тұрғын үйге0,4 кВт кабельді желі, ұзындығы 250x2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қаласы,Жұмабаев к.,296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13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қаласы,Алматинский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0,4 кВт кабельді желі, ұзындығы 65x2, әскери кафедра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қаласы,әскери кафедра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18 мекенжайындағы тұрғын үйге 0,4 кВт кабельді желі, ұзындығы 355x2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тетский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Гуденко к., 7 мекенжайындағы тұрғын үйге 0,4 кВт кабельді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қаласы,Гуденко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216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қаласы,Алтынсарин к.,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131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94 мекенжайындағы тұрғын үйге 0,4 кВт кабельді желі, ұзындығы 140x2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қаласы,Володарский к.,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194 мекенжайындағы тұрғын үйге 0,4 кВт кабельді желі, ұзындығы 260x2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к., 118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к.,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113 мекенжайындағы тұрғын үйге 0,4 кВт кабельді желі,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қаласы,Жұмабаев к.,113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115 мекенжайындағы тұрғын үйге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102x4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қаласы,Жұмабаев к.,115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167 мекенжайындағы тұрғын үйге 0,4 кВт кабельді желі, ұзындығы 56x2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31 мекенжайындағы тұрғын үйге 0,4 кВт кабельді желі, ұзындығы 90x2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к., 119 мекенжайындағы тұрғын үйге 0,4 кВт кабельді желі, ұзындығы 220x2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к.,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111 мекенжайындағы тұрғын үйге 0,4 кВт кабельді желі, ұзындығы 140x2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47 мекенжайындағы тұрғын үйге 0,4 кВт кабельді желі, ұзындығы 90x2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Университетский, 49 мекенжайындағы тұрғын үйге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120x2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Интетранциональ-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к., 18 мекенжайындағы тұрғын үйге 0,4 кВт кабельді желі,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к., 1 мекенжайындағы тұрғын үйге 0,4 кВт кабельді желі, ұзындығы 90x2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к., 82 мекенжайындағы тұрғын үйге 0,4 кВт кабельді желі, ұзындығы 110x2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қаласы,Пушкин к.,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114 мекенжайындағы тұрғын үйге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қаласы,Жұмабаев к.,114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8 мекенжайындағы тұрғын үйге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30х2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8 мекенжайындағы тұрғын үйге 0,4 кВт кабельді желі, ұзындығы 40х2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8 мекенжайындағы тұрғын үйге 0,4 кВт кабельді желі, ұзындығы 40х2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48 мекенжайындағы тұрғын үйге 0,4 кВт кабельді желі, ұзындығы 48х2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к., 81 мекенжайындағы тұрғын үйге 0,4 кВт кабельді желі, ұзындығы 145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қаласы,Пушкин к.,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55 мекенжайындағы тұрғын үйге 0,4 кВт кабельді желі, ұзындығы 59х2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63 мекенжайындағы тұрғын үйге 0,4 кВт кабельді 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к., 76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к.,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19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27 мекенжайындағы тұрғын үйге 0,4 кВт кабельді желі, ұзындығы 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93 мекенжайындағы тұрғын үйге 0,4 кВт кабельді желі, ұзындығы 95х2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95 мекенжайындағы тұрғын үйге 0,4 кВт кабельді желі, ұзындығы 95х2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124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101 мекенжайындағы тұрғын үйге 0,4 кВт кабельді желі, ұзындығы 35х2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210х1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к., 13 мекенжайындағы тұрғын үйге 0,4 кВт кабельді желі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к., 105 мекенжайындағы тұрғын үйге 0,4 кВт кабельді желі, ұзындығы 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107 мекенжайындағы тұрғын үйге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143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к., 44 мекенжайындағы тұрғын үйге0,4 кВт кабельді желі, ұзындығы 150х2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20 мекенжайындағы тұрғын үйге 0,4 кВт кабельді желі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110х1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38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107 мекенжайындағы тұрғын үйге 0,4 кВт кабельді желі (перем.) ұзындығы 45х1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50х1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,Интернациональный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137 (ж.129) мекенжайындағы тұрғын үйге 0,4 кВт кабельді желі, (ж.129)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137 мекенжайындағы тұрғын үйге 0,4 кВт кабельді желі, ұзындығы 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к.,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к.,133 мекенжайындағы тұрғын үйге 0,4 кВт кабельді желі (жаңа 125)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163 (ж.153) мекенжайындағы тұрғын үйге 0,4 кВт кабельді желі, ұзындығы 150х2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165 мекенжайындағы тұрғын үйге 0,4 кВт кабельді желі, ұзындығы 155х2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155х1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68х1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86 мекенжайындағы тұрғын үйге 0,4 кВт кабельді желі, ұзындығы 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147 мекенжайындағы тұрғын үйге 0,4 кВт кабельді желі, ұзындығы 160х2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к.,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53 мекенжайындағы тұрғын үйге 0,4 кВт кабельді желі, ұзындығы 30х2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110х1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153 мекенжайындағы тұрғын үйге 0,4 кВт кабельді желі, ұзындығы 36х2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175 мекенжайындағы тұрғын үйге 0,4 кВт кабельді 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к.,7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к.,9 мекенжайындағы тұрғын үйге 0,4 кВт кабельді желі, ұзындығы 58х1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80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90 мекенжайындағы тұрғын үйге 0,4 кВт кабельді желі, ұзындығы 90х1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137 (ж.129) мекенжайындағы тұрғын үйге 0,4 кВт кабельді желі,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,Жабаев к.,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137 (ж.129) мекенжайындағы тұрғын үйге 0,4 кВт кабельді желі,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,Жабаев к.,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84 мекенжайындағы жатақханаға 0,4 кВт кабельді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65 мекенжайындағы тұрғын үйге 0,4 кВт кабельді желі, 65 ұзындығы 95х1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69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82 мекенжайындағы тұрғын үйге 0,4 кВт кабельді желі, ұзындығы 58х2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36 мекенжайындағы тұрғын үйге 0,4 кВт кабельді желі, ұзындығы 140х1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76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21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23 мекенжайындағы тұрғын үйге 0,4 кВт кабельді желі, ұзындығы 90х1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25 мекенжайындағы тұрғын үйге 0,4 кВт кабельді желі, ұзындығы 110х1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27 мекенжайындағы тұрғын үйге 0,4 кВт кабельді желі, ұзындығы 130х1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Каманин, 38 мекенжайындағы тұрғын үйге 0,4 кВт кабельді желі, ұзындығы 280х1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49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,Абай к.,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к., 20 мекенжайындағы тұрғын үйге (балабақша) 0,4 кВт кабельді желі,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к., 18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28 мекенжайындағы тұрғын үйге 0,4 кВт кабельді желі, ұзындығы 70х1метр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к., 22 мекенжайындағы тұрғын үйге 0,4 кВт кабельді желі, ұзындығы 110х1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39 мекенжайындағы тұрғын үйге 0,4 кВт кабельді желі, ұзындығы 210х1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к.,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19 мекенжайындағы тұрғын үйге 0,4 кВт кабельді желі, ұзындығы 130х1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к., 14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 мекенжайындағы тұрғын үйге 0,4 кВт кабельді желі, ұзындығы 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145 мекенжайындағы тұрғын үйге 0,4 кВт кабельді желі,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к.,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к., 50 мекенжайындағы тұрғын үйге 0,4 кВт кабельді желі, ұзындығы 50х3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к.,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170 мекенжайындағы тұрғын үйге 0,4 кВт кабельді желі, ұзындығы 150х1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ГлКС1ЧШ11, 32 0,4 кВт кабельді желі, ұзындығы 68х2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к., 209 мекенжайындағы тұрғын үйге 0,4 кВт кабельді желі, ұзындығы 160х1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к.,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мекенжайындағы тұрғын үйге 0,4 кВт кабельді желі,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Осипаенко к., 40 мекенжайындағы тұрғын үйге 0,4 кВт кабельді желі, ұзындығы 77х1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к.,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Кошуков к., 20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Кошуков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 к., 58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1 мекенжайындағы тұрғын үйге 0,4 кВт кабельді желі, ұзындығы 250х2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41а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41а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96 мекенжайындағы тұрғын үйге 0,4 кВт кабельді желі, ұзындығы 130х2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94 мекенжайындағы тұрғын үйге 0,4 кВт кабельді желі, ұзындығы 175х2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Парковй к., 187 мекенжайындағы тұрғын үйге 0,4 кВт кабельді желі, ұзындығы 130х2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к.,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59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70 мекенжайындағы тұрғын үйге 0,4 кВт кабельді желі, ұзындығы 110х2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 к., 54 мекенжайындағы тұрғын үйге 0,4 кВт кабельді желі, ұзындығы 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к.,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59 мекенжайындағы тұрғын үйге 0,4 кВт кабельді желі, ұзындығы 200х1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61 мекенжайындағы тұрғын үйге 0,4 кВт кабельді желі, ұзындығы 230х1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100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қаласы,Мир к.,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Партизанский к., 44 мекенжайындағы тұрғын үйге 0,4 кВт кабельді желі,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Партизанский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к., 46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к.,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 к., 65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 к., 67 мекенжайындағы тұрғын үйге 0,4 кВт кабельді желі, ұзындығы 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к.,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к., 74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 к.,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77 мекенжайындағы тұрғын үйге 0,4 кВт кабельді желі, ұзындығы 160х2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79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9 мекенжайындағы тұрғын үйге 0,4 кВт кабельді желі, ұзындығы 84х2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11 мекенжайындағы тұрғын үйге 0,4 кВт кабельді желі,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157 мекенжайындағы тұрғын үйге 0,4 кВт кабельді желі, ұзындығы 330х2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к.,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 мекенжайындағы тұрғын үйге 0,4 кВт кабельді желі, ұзындығы 100х2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Университетский, 61 мекенжайындағы тұрғын үйге 0,4 кВт кабельді желі, ұзындығы 150х2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Университетский, 63 мекенжайындағы тұрғын үйге 0,4 кВт кабельді желі, ұзындығы 50х4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к., 19 мекенжайындағы тұрғын үйге 0,4 кВт кабельді 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Университетский, 1 мекенжайындағы тұрғын үйге 0,4 кВт кабельді желі ұзындығы 60х5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Университетский, 71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к.,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40 мекенжайындағы тұрғын үйге 0,4 кВт кабельді желі,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Каманин к.,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Ж.Жабаев к., 121 мекенжайындағы тұрғын үйге 0,4 кВт кабельді желі, ұзындығы 50х2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к., 46 мекенжайындағы тұрғын үйге 0,4 кВт кабельді желі ұзындығы 200х2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 к.,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к., 82 мекенжайындағы тұрғын үйге 0,4 кВт кабельді желі, ұзындығы 20х1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к.,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19 мекенжайындағы тұрғын үйге 0,4 кВт кабельді желі, 19 ұзындығы 2х70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көшесі, 4 мекенжайындағы жатақханаға 0,4 кВт кабельді желі, 4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Линия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көшесі, 22а мекенжайындағы жатақханаға 0,4 кВт кабельді желі, ұзындығы 70х2метр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Линия к., 22а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7 мекенжайындағы жатақханаға 0,4 кВт кабельді желі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Хименко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254 ГТС мекенжайындағы тұрғын үйге 0,4 кВт кабельді желі, ұзындығы 25х1метр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284 а мекенжайындағы тұрғын үйге 0,4 кВт кабельді желі, ұзындығы 250х1метр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284а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к., 16 мекенжайындағы тұрғын үйге 0,4 кВт кабельді желі, ұзындығы 150х1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Шухов к.,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326 мекенжайындағы тұрғын үйге 0,4 кВт кабельді желі, ұзындығы 138х2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322 мекенжайындағы тұрғын үйге 0,4 кВт кабельді желі, ұзындығы 87х1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328 мекенжайындағы тұрғын үйге 0,4 кВт кабельді желі, ұзындығы 135х2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300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332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 к., 26 мекенжайындағы тұрғын үйге 0,4 кВт кабельді желі, ұзындығы 320х2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 к.,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221 мекенжайындағы жатақханаға 0,4 кВт кабельді желі, ұзындығы 210х2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к., 30 мекенжайындағы жатақханаға 0,4 кВт кабельді желі, ұзындығы 210х1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Шухов к,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270 а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294 (92) мекенжайындағы тұрғын үйге 0,4 кВт кабельді 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294 (92)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198(96) мекенжайындағы тұрғын үйге 0,4 кВт кабельді желі, ұзындығы 95х1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298 (96)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298а(98)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298а (98)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 к., 17 мекенжайындағы тұрғын үйге 0,4 кВт кабельді желі, ұзындығы 86х1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Гашек к.,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 к., 17а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 к.,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211 мекенжайындағы тұрғын үйге 0,4 кВт кабельді желі, ұзындығы120х1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201 мекенжайындағы тұрғын үйге 0,4 кВт кабельді желі, ұзындығы 105х2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209 мекенжайындағы тұрғын үйге 0,4 кВт кабельді желі, ұзындығы 160х2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14 мекенжайындағы тұрғын үйге 0,4 кВт кабельді желі, ұзындығы 135х2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,Мүсірепов к.,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191 мекенжайындағы тұрғын үйге 0,4 кВт кабельді желі, ұзындығы 65х1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к.,189 мекенжайындағы тұрғын үйге 0,4 кВт кабельді желі, ұзындығы 74х1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к., 18а мекенжайындағы тұрғын үйге 0,4 кВт кабельді желі, 18а ұзындығы 160х1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18а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108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112 мекенжайындағы тұрғын үйге 0,4 кВт кабельді желі, ұзындығы 96х2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302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к., 1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Ш.Валиханов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к., 13 мекенжайындағы тұрғын үйге 0,4 кВт кабельді желі, ұзындығы 95х1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Ч.Валиханов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к., 3 мекенжайындағы тұрғын үйге 0,4 кВт кабельді жел, ұзындығы 120х2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Ш.Валиханов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304 (10) мекенжайындағы тұрғын үйге 0,4 кВт кабельді желі, ұзындығы 70х1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к.,304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306 (16) мекенжайындағы тұрғын үйге 0,4 кВт кабельді желі, ұзындығы 90х1метр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к.,306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296 мекенжайындағы тұрғын үйге 0,4 кВт кабельді желі, ұзындығы 25х1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 к., 9 мекенжайындағы тұрғын үйге 0,4 кВт кабельді желі, ұзындығы 140х1,8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ул.Я.Гашека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106 мекенжайындағы тұрғын үйге 0,4 кВт кабельді желі, ұзындығы 200х1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108 мекенжайындағы тұрғын үйге 0,4 кВт кабельді желі, ұзындығы 65х2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110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к., 12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к., 8а мекенжайындағы тұрғын үйге 0,4 кВт кабельді желі, ұзындығы 220х2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к., 4а мекенжайындағы тұрғын үйге 0,4 кВт кабельді желі, ұзындығы 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к., 6 мекенжайындағы тұрғын үйге 0,4 кВт кабельді желі, ұзындығы 30х1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290 мекенжайындағы тұрғын үйге 0,4 кВт кабельді желі к жилому дому по Жұмабаев к.,290 ұзындығы 180х2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187 мекенжайындағы тұрғын үйге 0,4 кВт кабельді желі, ұзындығы 95х1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к., 65 мекенжайындағы тұрғын үйге 0,4 кВт кабельді желі, ұзындығы 76х2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к., 9 мекенжайындағы тұрғын үйге 0,4 кВт кабельді желі, ұзындығы 180х1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179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К.Либкнехт т/к., 0,4 кВт кабельді желі, ұзындығы 140х1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К.Либкнехт т/к,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351 мекенжайындағы тұрғын үйге 0,4 кВт кабельді желі, ұзындығы 73х1метр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32 мекенжайындағы тұрғын үйге 0,4 кВт кабельді желі, ұзындығы 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Линия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292 мекенжайындағы тұрғын үйге 0,4 кВт кабельді желі, ұзындығы 315х2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к., 8а мекенжайындағы тұрғын үйге 0,4 кВт кабельді желі, ұзындығы 240х2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ул.Победа к., 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к., 23 мекенжайындағы тұрғын үйге 0,4 кВт кабельді желі, ұзындығы 120х2,22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к.,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73 мекенжайындағы тұрғын үйге 0,4 кВт кабельді желі, ұзындығы 98х1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75 мекенжайындағы тұрғын үйге 0,4 кВт кабельді желі, ұзындығы 48х1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79 мекенжайындағы тұрғын үйге 0,4 кВт кабельді желі, ұзындығы 112х1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81 мекенжайындағы тұрғын үйге 0,4 кВт кабельді желі, ұзындығы 73х1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280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2Х4 мекенжайындағы тұрғын үйге 0,4 кВт кабельді желі, ұзындығы 58х1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2Х4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2Хб мекенжайындағы тұрғын үйге 0,4 кВт кабельді желі, ұзындығы 104х1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2хб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к.,77 мекенжайындағы тұрғын үйге 0,4 кВт кабельді желі, ұзындығы 50х1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 к., 76 (276) мекенжайындағы тұрғын үйге 0,4 кВт кабельді желі, ұзындығы 58х1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к., 76 (276)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 к., 86 (288)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к., 86 (и 288)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Туиский к., 1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К.Туиская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к., 2 мекенжайындағы тұрғын үйге 0,4 кВт кабельді желі, ұзындығы 40х1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Назарбаев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к., 20 мекенжайындағы тұрғын үйге 0,4 кВт кабельді желі, ұзындығы 200х1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26 мекенжайындағы тұрғын үйге 0,4 кВт кабельді желі, ұзындығы 120х1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к.,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4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1а мекенжайындағы тұрғын үйге 0,4 кВт кабельді желі, ұзындығы 90х1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атқыштар дивизиясы к., 7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314 атқыштар дивизиясы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51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к.,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43 мекенжайындағы тұрғын үйге 0,4 кВт кабельді желі, ұзындығы 50х1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к.,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30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к.,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53 мекенжайындағы тұрғын үйге 0,4 кВт кабельді желі, ұзындығы 120х2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к.,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8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8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 к., жатақханаға 0,4 кВт кабельді желі, 18 ұзындығы 130х4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28 мекенжайындағы тұрғын үйге 0,4 кВт кабельді желі, ұзындығы 86х2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Радищев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5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к.,3 мекенжайындағы тұрғын үйге 0,4 кВт кабельді желі, ұзындығы 100х1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5 мекенжайындағы тұрғын үйге 0,4 кВт кабельді желі, ұзындығы 80х1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к., 5 мекенжайындағы тұрғын үйге 0,4 кВт кабельді желі, 5 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к., 7 мекенжайындағы тұрғын үйге 0,4 кВт кабельді желі, ұзындығы 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У.Громова к., 2а мекенжайындағы тұрғын үйге 0,4 кВт кабельді желі, ұзындығы 60х2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У.Громова к.,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24 мекенжайындағы тұрғын үйге 0,4 кВт кабельді желі, ұзындығы 90х1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Радищев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т/к, 10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Дусухамбетов т/к,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т/к, 11 мекенжайындағы тұрғын үйге 0,4 кВт кабельді желі, ұзындығы 80х2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Дусухамбетов т/к,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т/к, 8 мекенжайындағы тұрғын үйге 0,4 кВт кабельді желі, ұзындығы 90х2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Дусухамбетов т/к,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17 мекенжайындағы тұрғын үйге 0,4 кВт кабельді желі, 17ұзындығы 70х2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к.,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Студенческий к., 6 мекенжайындағы тұрғын үйге 0,4 кВт кабельді желі, ұзындығы 90х1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к., 20 мекенжайындағы тұрғын үйге 0,4 кВт кабельді желі, ұзындығы 60х1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165 мекенжайындағы тұрғын үйге 0,4 кВт кабельді желі, ұзындығы 155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50 мекенжайындағы тұрғын үйге 0,4 кВт кабельді желі, ұзындығы 170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178 мекенжайындағы тұрғын үйге 0,4 кВт кабельді желі, ұзындығы 250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52 мекенжайындағы тұрғын үйге 0,4 кВт кабельді желі, -Жабаев к., 262 жалғаушы желі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52-Жабаева,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Осипенко к., 40а мекенжайындағы тұрғын үйге 0,4 кВт кабельді желі, ұзындығы 134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к.,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(Пархоменко 24) к. Тұрғын үйге 0,4 кВт кабельді желі, ұзындығы 242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Университетская (Пархоменко 24)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47 мекенжайындағы тұрғын үйге 0,4 кВт кабельді желі, жалғаушы желі -щ.1-2 қ.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Володарского т/к,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193а мекенжайындағы тұрғын үйге 0,4 кВт кабельді желі, ұзындығы 240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193а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Театральный к., 40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8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 к., 10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К.Сүтішев к.,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44 мекенжайындағы тұрғын үйге 0,4 кВт кабельді желі, ұзындығы 300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Гуденко к., 3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Гуденко к., 9 мекенжайындағы тұрғын үйге 0,4 кВт кабельді желі (траверсадан ӘТҚ дейін) ұзындығы 25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Гуденко к., 7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215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216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75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к.,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74 мекенжайындағы тұрғын үйге 0,4 кВт кабельді желі, ұзындығы 280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к.,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131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194 мекенжайындағы тұрғын үйге 0,4 кВт кабельді желі, жалғ.1 на 2 қ.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к.,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119 мекенжайындағы тұрғын үйге 0,4 кВт кабельді желі, ұзындығы 220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167 мекенжайындағы тұрғын үйге 0,4 кВт кабельді желі, ұзындығы 112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қаласы,Амангелді к.,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169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62 мекенжайындағы тұрғын үйге 0,4 кВт кабельді желі, ұзындығы 141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6 мекенжайындағы тұрғын үйге 0,4 кВт кабельді желі, ұзындығы 400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66 мекенжайындағы тұрғын үйге 0,4 кВт кабельді желі, ұзындығы 136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68 мекенжайындағы тұрғын үйге 0,4 кВт кабельді желі, ұзындығы 170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134 мекенжайындағы тұрғын үйге 0,4 кВт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35-Мир к., 132 тұрғын үйлеріне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35-Мир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к., 119 мекенжайындағы тұрғын үйге 0,4 кВт кабельді желі, ұзындығы 440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к.,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41 мекенжайындағы тұрғын үйге 0,4 кВт кабельді желі, ұзындығы 170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47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109-Мир к., 111 0,4 кВт кабельді желі, жалғастырушы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109-Мир к.,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к., 79 (траверсадан ӘТҚ дейін) мекенжайындағы тұрғын үйге 0,4 кВт кабельді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к., 32 (траверсадан ӘТҚ дейін) мекенжайындағы тұрғын үйге 0,4 кВт кабельді желі,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200 мекенжайындағы тұрғын үйге 0,4 кВт кабельді желі, ұзындығы 230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202а мекенжайындағы тұрғын үйге 0,4 кВт кабельді желі, ұзындығы 111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202а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196а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196а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98 мекенжайындағы тұрғын үйге 0,4 кВт кабельді желі, ұзындығы 125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98 мекенжайындағы тұрғын үйге 0,4 кВт кабельді желі, 98 щ.1на 2 қ. жалғастырушы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Интернациональный к., 16 (траверсадан ӘТҚ дейін) мекенжайындағы тұрғын үйге 0,4 кВт кабельді желі,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18 (траверсадан ӘТҚ дейін)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Интернациональный к., 20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к., 1-3 мекенжайындағы тұрғын үйге 0,4 кВт кабельді желі, жалғастырушы желі, ұзындығы 160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к.,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3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5 мекенжайындағы тұрғын үйге 0,4 кВт кабельді желі, ұзындығы 230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7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9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3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3а, Рижский к., 3 мекенжайындағы тұрғын үйге 0,4 кВт кабельді желі, жалғастырушы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Рижский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3а-у.Рижская,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48 мекенжайындағы тұрғын үйге 0,4 кВт кабельді желі, ұзындығы 96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47 мекенжайындағы тұрғын үйге 0,4 кВт кабельді желі, 2 қ. ұзындығы 210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к., 12 мекенжайындағы тұрғын үйге 0,4 кВт кабельді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 к.,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55 мекенжайындағы тұрғын үйге 0,4 кВт кабельді желі, ұзындығы 118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к., 63-61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к., 63-61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11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19 мекенжайындағы тұрғын үйге 0,4 кВт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25 мекенжайындағы тұрғын үйге 0,4 кВт кабельді желі, ұзындығы 97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к., 63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к., 73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к.,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124 мекенжайындағы тұрғын үйге 0,4 кВт кабельді желі, Букетова, 9 жалғастырушы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31-29 мекенжайындағы тұрғын үйге 0,4 кВт кабельді желі, жалғастырушы желі, ұзындығы 75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31-29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126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126 -Бөкетов к., 18 мекенжайындағы тұрғын үйге 0,4 кВт кабельді желі, жалғастырушы желі,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126-Бөкетов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105-107 мекенжайындағы тұрғын үйге 0,4 кВт кабельді желі, жалғастырушы желі, ұзындығы 96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к.,105-107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107 мекенжайындағы тұрғын үйге 0,4 кВт кабельді желі,Бостандыкский к., жалғастырушы желі, 11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к.,107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30а мекенжайындағы тұрғын үйге 0,4 кВт кабельді желі, ұзындығы 76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30а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130 мекенжайындағы тұрғын үйге 0,4 кВт кабельді желі, Интернациональный к., 34 мекенжайындағы жалғастырушы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к.,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к., 21 мекенжайындағы тұрғын үйге 0,4 кВт кабельді желі, ұзындығы 130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к.,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141-143 мекенжайындағы тұрғын үйге 0,4 кВт кабельді желі, жалғастырушы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141-143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к., 34-36 мекенжайындағы тұрғын үйге 0,4 кВт кабельді желі, жалғастырушы желі, ұзындығы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к., 34-36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к., 149, 151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149,151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27, 29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к., 27,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182 к., мекенжайындағы тұрғын үйге 0,4 кВт кабельді желі, ұзындығы 85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к.,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49 мекенжайындағы тұрғын үйге 0,4 кВт кабельді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41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Интернациональный к., 43 (резерв)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к.,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к., 172 мекенжайындағы тұрғын үйге 0,4 кВт кабельді желі, Интернациональный к., 37 жалғастырушы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к.,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127 мекенжайындағы тұрғын үйге 0,4 кВт кабельді желі, ұзындығы 180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қаласы,қаласы, Жамбыл к.,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131 мекенжайындағы тұрғын үйге 0,4 кВт кабельді жел, ұзындығы 45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к.,139 мекенжайындағы тұрғын үйге 0,4 кВт кабельді желі, ұзындығы 45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к.,140 (траверсадан ӘТҚ дейін)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Парковый к.,134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к.,132 (траверсадан ӘТҚ дейін)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к.,130 (траверсадан ӘТҚ дейін) мекенжайындағы тұрғын үйге 0,4 кВт кабельді желі, ұзындығы 115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к.,126 мекенжайындағы тұрғын үйге 0,4 кВт кабельді желі, К.Сүтішев к.,77 жалғастырушы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141 мекенжайындағы тұрғын үйге 0,4 кВт кабельді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К.Сүтішев к., 77 мекенжайындағы тұрғын үйге және Парковый к., 124 жалғастырушы желі, ұзындығы 70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К.Сүтішев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133-К.Сүтішев к., 77 мекенжайындағы тұрғын үйге 0,4 кВт кабельді желі, жалғастырушы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133-К.Сүтішев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к.,126-130 мекенжайындағы тұрғын үйге 0,4 кВт кабельді желі , жалғастырушы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126-130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160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162 мекенжайындағы тұрғын үйге 0,4 кВт кабельді желі, жалғастырушы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159 (149)-163 мекенжайындағы тұрғын үйге 0,4 кВт кабельді желі, жалғастырушы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159 (149)-163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162-160 мекенжайындағы тұрғын үйге 0,4 кВт кабельді желі,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162-160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262 мекенжайындағы тұрғын үйге 0,4 кВт кабельді желі, Бостандық к., 27 мекенжайындағы жалғастырушы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к., 221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Алтынсарин к.,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296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168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180 мекенжайындағы тұрғын үйге 0,4 кВт кабельді желі, ұзындығы 192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т/к., 1 (траверсадан ӘТҚ дейін)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т/к,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т/к., 3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т/к,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т/к.,5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т/к,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Володарский к., 45 (траверсадан ӘТҚ дейін)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Володарский к.,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51 (траверсадан ӘТҚ дейін) мекенжайындағы тұрғын үйге 0,4 кВт кабельді желі, ұзындығы 135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Бөкетов к.,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143 мекенжайындағы тұрғын үйге 0,4 кВт кабельді желі, ұзындығы 72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153 мекенжайындағы тұрғын үйге 0,4 кВт кабельді желі, Бөкетов к., 49 мекенжайындағы жалғастырушы желі ,ұзындығы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51 мекенжайындағы тұрғын үйге 0,4 кВт кабельді желі -Әуезов к., 154 мекенжайындағы жалғаастырушы желі, ұзындығы 66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Бөкетов к., 51-Әуезов к.,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кВт кабельді желі облыстық өлкетану мұражайы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3 (Жабаев к., 177 )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Чайковский к., 3 (Жабаев к., 177)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би к., 102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Тоқсан би к.,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Ружейников к., 102 мекенжайындағы тұрғын үйге (траверсадан ӘТҚ дейін) 0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Ружейников к.,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Ружейников к., 10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Ружейников к., 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Ружейников к., 12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Ружейников к., 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Ружейников к., 14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Ружейников к., 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Ружейников к., 15 мекенжайындағы тұрғын үйге (траверсадан ӘТҚ дейін)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Ружейников к., 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1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5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18 мекенжайындағы тұрғын үйге 0,4 кВт кабельді желі, ұзындығы 130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Чайковский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к., 80 мекенжайындағы тұрғын үйге 0,4 кВт кабельді желі, ұзындығы 58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к., 90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к., 82 мекенжайындағы тұрғын үйге 0,4 кВт кабельді желі, ұзындығы 116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72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74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69 мекенжайындағы тұрғын үйге 0,4 кВт кабельді желі, Тоқсан би к., 27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74-76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би, 27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би, 25-23 мекенжайындағы тұрғын үйге 0,4 кВт кабельді желі, жалғастырушы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25-23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78-82 мекенжайындағы тұрғын үйге 0,4 кВт кабельді желі, жалғастырушы желі, ұзындығы 82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69, Тоқсан би к., 27 мекенжайындағы тұрғын үйге 0,4 кВт кабельді желі -Каманин к., 38 жалғастыру желі, ұзындығы 190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Тоқсан би к.,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69, Тоқсан би к., 27 мекенжайындағы тұрғын үйге 0,4 кВт кабельді желі, жалғастырушы желі ұзындығы 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атқыштар дивизиясы к., 107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314 атқыштар дивизиясы к.,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 к., 24 мекенжайындағы тұрғын үйге (траверсадан ӘТҚ дейін)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Заводская к., 28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Заводская к., 32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Заводская к., 30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Заводская к., 34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Заводская к., 36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6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к., 8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 к., 23 мекенжайындағы тұрғын үйге 0,4 кВт кабельді желі, ұзындығы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Заводской к.,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к.,10 мекенжайындағы тұрғын үйге 0,4 кВт кабельді желі, Абай к., 45 мекенжайындағы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Рузаев к.,10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28-39 мекенжайындағы тұрғын үйге 0,4 кВт кабельді желі , жалғастырушы желі, ұзындығы 65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Алматинский к., 28-39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к.,161 мекенжайындағы тұрғын үйге 0,4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к., 13а мекенжайындағы тұрғын үйге 0,4 кВт кабельді желі, ұзындығы 440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Чайковский к., 13а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79 мекенжайындағы жатақханаға 0,4 кВт кабельді желі, ұзындығы 196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77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30-32 мекенжайындағы тұрғын үйге 0,4 кВт кабельді желі, ұзындығы 137метр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Бөкетов к., 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к., 172 мекенжайындағы тұрғын үйге 170,4 кВт кабельді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Горький к.,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к., 176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Осипенко к., 40 мекенжайындағы тұрғын үйге 0,4 кВт кабельді желі, Интернациональный к., 94 жалғастырушы желі, ұзындығы 77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Осипенко к.,,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Кошуков к., 20 мекенжайындағы тұрғын үйге 0,4 кВт кабельді желі, ұзындығы 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Кошуков к. 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Кошуков к., 18 мекенжайындағы жатақханаға 0,4 кВт кабельді желі, ұзындығы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Кошуков к. 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Университетский к., 120 а мекенжайындағы тұрғын үйге (үйдің 1-ші жартысы) 0,4 кВт кабельді желі, ұзындығы 500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Университетский к., 120а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Осипенко к., 20 мекенжайындағы тұрғын үйге 0,4 кВт кабельді желі, ұзындығы 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Осипенко к.,,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41а мекенжайындағы тұрғын үйге 0,4 кВт кабельді желі, ұзындығы 320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к., 41а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94 мекенжайындағы тұрғын үйге 0,4 кВт кабельді желі, ұзындығы 105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96 мекенжайындағы тұрғын үйге 0,4 кВт кабельді желі, ұзындығы 260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98 мекенжайындағы тұрғын үйге 0,4 кВт кабельді желі, ұзындығы 170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к., 28 мекенжайындағы тұрғын үйге 0,4 кВт кабельді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к., 98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Интернациональный к.,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к., 200-202 мекенжайындағы тұрғын үйге 0,4 кВт кабельді желі, жалғастырушы желі, ұзындығы 86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Әуезов к., 200-202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57-59 мекенжайындағы тұрғын үйге 0,4 кВт кабельді желі, жалғастырушы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Бөкетов к., 57-59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к., 61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Бөкетов к.,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 к., 54 мекенжайындағы тұрғын үйге (траверсадан ӘТҚ дейін) 0,4 кВт кабельді желі, ұзындығы 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к.,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к., 54-52 мекенжайындағы тұрғын үйге 0,4 кВт кабельді желі, жалғастырушы желі, ұзындығы 45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С.Мұқанов к., 54-52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Советский к., 70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Советский к.,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Советский к., 59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Советский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Партизанский к., 44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Партизанский к.,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к., 90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 к., 45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Попов к.,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к., 92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к., 94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Медведев к., 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Медведев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Медведев к., 39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Медведев к.,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Медведев к., 47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Медведев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Кошуков к., 14а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Кошуков к. , 14а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к., 42а мекенжайындағы тұрғын үйге (траверсадан ӘТҚ дейін) 0,4 кВт кабельді желі,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42а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к., 47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к., 46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к., 51 мекенжайындағы тұрғын үйге (траверсадан ӘТҚ дейін)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к., 53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к., 55 мекенжайындағы тұрғын үйге (траверсадан ӘТҚ дейін)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Сәтпаев к.,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Пархоменко, 63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Партизанский к., 158а мекенжайындағы тұрғын үйге (траверсадан ӘТҚ дейін) 0,4 кВт кабельді желі, ұзындығы 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Партизанский к., 158а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Партизанский к., 158б мекенжайындағы тұрғын үйге (траверсадан ӘТҚ дейін) 0,4 кВт кабельді желі, ұзындығы 75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Партизанский к., 158б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61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63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63 щ.1-2 қ. мекенжайындағы тұрғын үйге 0,4 кВт кабельді желі, жалғастырушы жел,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63 2 қ. мекенжайындағы тұрғын үйге 0,4 кВт кабельді желі, ұзындығы 85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38 мекенжайындағы тұрғын үйге (6-ші подъезд) 0,4 кВт кабельді желі, ұзындығы 55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Алматинский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к., 38 мекенжайындағы тұрғын үйге (3-ші подъезд) 0,4 кВт кабельді желі, ұзындығы 49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Алматинский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 к., 24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Пархоменко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120а, 2-ші взвод, мекенжайындағы тұрғын үйге 0,4 кВт кабельді желі, ұзындығы 280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120а 2-ші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120а, 3-ші взвод, мекенжайындағы тұрғын үйге 0,4 кВт кабельді желі, ұзындығы 154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120а 3-ші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34 мекенжайындағы тұрғын үйге 0,4 кВт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к.,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36 мекенжайындағы тұрғын үйге 0,4 кВт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к.,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Каманин к., 38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к.,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65 мекенжайындағы тұрғын үйге 0,4 кВт кабельді желі, ұзындығы 250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к., 75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Абай к.,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к., 125 мекенжайындағы тұрғын үйге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Ульянов к., 45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к.,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Советский к., 70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Советский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к., мекенжайындағы тұрғын үйге 0,4 кВт кабельді желі, 55 щит.4, ұзындығы 160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к., 55 щит.4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т/к., 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Садовый т/к,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т/к.,7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Садовый т/к,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т/к., 9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Садовый т/к,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Украинский к., 191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Украинский к.,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к., 238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Пугачев к.,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к., 242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Пугачев к.,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 114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к.,153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 155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 157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 153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к., 155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Островский к.,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т/к., 9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Садовый т/к,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Украинский к., 256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Украинский к.,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4 мекенжайындағы жатақханаға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2а мекенжайындағы жатақханаға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Кирпичный т/к., 16 мекенжайындағы тұрғын үйге (траверсадан ӘТҚ дейін) 0,4 кВт кабельді 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т/к,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2а-4 мекенжайындағы тұрғын үйге 0,4 кВт кабельді желі, жалғастырушы желі, ұзындығы 320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Юбилейный к., 2а-4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к., 27 мекенжайындағы тұрғын үйге 0,4 кВт кабельді желі, 1 қ.ұзындығы 180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27 щ.1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к., 12-22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Набережный к., 12-22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к., 20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Набережный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Новаторный к., 8-14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Новаторный к., 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к., 9-17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Шухов к., 9-17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133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Рижский к., 135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Рижский к., 137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Рижский к., 139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к., 4 мекенжайындағы тұрғын үйге 0,4 кВт кабельді желі, (траверсадан ӘТҚ дейін),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Айыртауский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к., 6 мекенжайындағы тұрғын үйге 0,4 кВт кабельді желі, (траверсадан ӘТҚ дейін), ұзындығы 65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Айыртауский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к.,8 мекенжайындағы тұрғын үйге 0,4 кВт кабельді желі, (траверсадан ӘТҚ дейін), ұзындығы 35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Айыртауский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310, жаңаша Ш.Уәлиханов к., 16 мекенжайларындағы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к.,310 жаңа Ш.Уалиханова,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308, жаңаша Ш.Уәлиханов к., 14 мекенжайларындағы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к.,308 жаңа Ш.Уалиханова,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143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 145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Рижский к., 147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Я.Гашек к., 1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Я.Гашек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Я.Гашек к., 3а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Я.Гашек к.,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к., 20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к., 22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к., 24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326 -Ш.Уәлиханов к., 32 мекенжайындағы тұрғын үйге 0,4 кВт кабельді желі, (траверсадан ӘТҚ дейін), ұзындығы 138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к.,326-Ш.Уәлиханов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300 -Ш.Уәлиханов к., 36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к.,300-Ш.Уәлиханов к.,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к., 38-34 мекенжайындағы тұрғын үйге 0,4 кВт кабельді желі, жалғастырушы желі, ұзындығы 70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38-34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к., 2, 3, 4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Набережный к.,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к., 30 жатақханасына 0,4 кВт кабельді желі, ұзындығы 210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Шухов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270 мекенжайындағы тұрғын үйге 0,4 кВт кабельді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294-296 мекенжайындағы тұрғын үйге 0,4 кВт кабельді желі,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294-296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81-83 мекенжайындағы тұрғын үйге 0,4 кВт кабельді желі,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81-83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201-205 мекенжайындағы тұрғын үйге 0,4 кВт кабельді желі,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201-205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203-205 мекенжайындағы тұрғын үйге 0,4 кВт кабельді желі,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203-205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209-211 мекенжайындағы тұрғын үйге 0,4 кВт кабельді желі, жалғастырушы желі, ұзындығы 112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209-211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205-211 мекенжайындағы тұрғын үйге 0,4 кВт кабельді желі, жалғастырушы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205-211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к., 112-110 мекенжайындағы тұрғын үйге 0,4 кВт кабельді желі, жалғастырушы желі, ұзындығы 177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112-110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302 (Уәлиханов к., 8) мекенжайындағы тұрғын үйге 0,4 кВт кабельді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к.,302 (Уәлиханов к.,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 304 (10)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к.,304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к.,306 (12)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к.,306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к.,296 мекенжайындағы тұрғын үйге 0,4 кВт кабельді желі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Я.Гашек к., 11а-13 мекенжайындағы тұрғын үйге 0,4 кВт кабельді желі, жалғастырушы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Я.Гашек к., 11а-13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258-Я.Гашек к., 13 мекенжайындағы тұрғын үйге 0,4 кВт кабельді желі, жалғастырушы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258-Я.Гашек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к.,104 мекенжайындағы тұрғын үйге 0,4 кВт кабельді желі, ұзындығы 432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8-10 мекенжайындағы тұрғын үйге 0,4 кВт кабельді желі,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к.,10-Мир к., 244 мекенжайындағы тұрғын үйге 0,4 кВт кабельді желі, жалғастырушы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10-Мир к.,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246-248 мекенжайындағы тұрғын үйге 0,4 кВт кабельді желі, жалғастырушы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246-248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4а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2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4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к.,121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Рижский к.,123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Рижский к.,123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к.,15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Комсомольский к.,15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к.,290 мекенжайындағы тұрғын үйге 0,4 кВт кабельді желі, ұзындығы 360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Первомайский к., 1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Первомайский к.,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Первомайский к., 2 2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Первомайский к.,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Первомайский к., 2 3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Первомайский к., 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Первомайский к., 2 5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Первомайский к., 2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Первомайский к., 2 8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Первомайский к., 2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7-5 мекенжайындағы тұрғын үйге 0,4 кВт кабельді желі, жалғастырушы желі, ұзындығы 96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9 мекенжайындағы тұрғын үйге 0,4 кВт кабельді желі, жалғастырушы желі, ұзындығы 274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к., 9а-9б мекенжайындағы тұрғын үйге 0,4 кВт кабельді желі, жалғастырушы желі, ұзындығы 120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Мүсірепов к., 9а-9б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к.,359 2 қ. на 3 қ. мекенжайындағы тұрғын үйге 0,4 кВт кабельді желі, жалғастырушы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к.,359 2 қ. на 3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Жұмабаева,359 1 қ.на 2 қ. мекенжайындағы тұрғын үйге 0,4 кВт кабельді желі,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Жұмабаев к.,359 1 қ.на 2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339 2 қ. мекенжайындағы тұрғын үйге 0,4 кВт кабельді желі, ұзындығы 104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339 2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36 мекенжайындағы тұрғын үйге 0,4 кВт кабельді жел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6 2 қ. 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Хименко к., 6 2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к., 25 мекенжайындағы тұрғын үйге 0,4 кВт кабельді желі, ұзындығы 260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Набережный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к., 29 1 қ. Хименко к., 1 мекенжайындағы тұрғын үйге 0,4 кВт кабельді желі, жалғастырушы желі, ұзындығы 75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Набережный к., 29 2 қ. Хименко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2 3 қ. на щ.4 мекенжайындағы тұрғын үйге 0,4 кВт кабельді желі, жалғастырушы желі, ұзындығы 44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Хименко к., 2 3 қ. щ.4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286 1 қ.на 2 қ. мекенжайындағы тұрғын үйге 0,4 кВт кабельді желі, жалғастырушы желі, ұзындығы 70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286 1 қ.2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к., 201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к., 205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к., 209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кВт кабельді желі к жилому дому по К.Либкнехт к., 138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К.Либкнехт көшесі, 139 мекенжайындағы тұрғын үйге 0,4 кВт кабельді желі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131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129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133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135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140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142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131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133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146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148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150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152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154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Крепостная к., 156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Крепостная к.,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292 блок 1 мекенжайындағы тұрғын үйге 0,4 кВт кабельді желі, ұзындығы 630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292 блок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292 блок 1-блок 2 мекенжайындағы тұрғын үйге 0,4 кВт кабельді желі,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292 блок 1 на блок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Кирпичный т/к, 14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т/к,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Кирпичный т/к, 2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т/к,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Кирпичный т/к, 6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3-ші Кирпичный т/к,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к., 136 мекенжайындағы тұрғын үйге 0,4 кВт кабельді желі, 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К.Либкнехт к.,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161 мекенжайындағы тұрғын үйге 0,4 кВт кабельді желі, Алтынсарин к., 240 жалғастырушы желі, ұзындығы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4 1 қ.мекенжайындағы тұрғын үйге 0,4 кВт кабельді желі, ұзындығы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к.,, 4 щ.1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4 2 қ. мекенжайындағы тұрғын үйге 0,4 кВт кабельді желі, ұзындығы 510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 4 2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Линия к., 4 3 қ. мекенжайындағы тұрғын үйге 0,4 кВт кабельді желі, ұзындығы 540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5-ші Линия к.,4 3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339 б (екінші қоректендіру) мекенжайындағы тұрғын үйге 0,4 кВт кабельді желі, ұзындығы 180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к., 339,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73-75 мекенжайындағы тұрғын үйге 0,4 кВт кабельді желі, жалғастырушы желі, ұзындығы 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73-75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75 мекенжайындағы тұрғын үйге 0,4 кВт кабельді желі, ұзындығы 48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77 мекенжайындағы тұрғын үйге 0,4 кВт кабельді желі, ұзындығы 44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79 мекенжайындағы тұрғын үйге 0,4 кВт кабельді желі, ұзындығы 112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к., 81-79 мекенжайындағы тұрғын үйге 0,4 кВт кабельді желі, жалғастырушы желі, ұзындығы 73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Новый к., 81-79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280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284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288-286 мекенжайындағы тұрғын үйге 0,4 кВт кабельді желі, ұзындығы 58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288-286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276-280 мекенжайындағы тұрғын үйге 0,4 кВт кабельді желі, ұзындығы 98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276-280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Қызыл-ту к., 1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Қызыл-ту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к., 2б мекенжайындағы тұрғын үйге 0,4 кВт кабельді желі, ұзындығы 400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Базарбаев к., 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к., 2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Базарбаев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Заречный к., 97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1-ші Заречная,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к., 2б мекенжайындағы тұрғын үйге 0,4 кВт кабельді желі, ұзындығы 180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Юбилейный к., 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к., 1 мекенжайындағы коттеджге 0,4 кВт кабельді желі, ұзындығы 110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Майский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к., 46 мекенжайындағы тұрғын үйге 0,4 кВт кабельді желі, ұзындығы 268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Ш.Уәлиханов к.,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Заречный к., 51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Заречный к.,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Заречный к., 54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Заречный к.,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Заречный к., 56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Заречный к.,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Заречный к., 58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2-ші Заречный к.,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1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10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12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Кожевенный т/к, 14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Кожевенный т/к,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Алтынсарин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к., 1а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Амангелді к.,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57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т/к,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7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т/к,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67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к., 69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Жамбыл к.,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т/к, 10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Мир т/к,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61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63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65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Исмаилов к., 41 мекенжайындағы тұрғын үйге 0,4 кВт кабельді желі,(траверсадан ӘТҚ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Исмайлов к.,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60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к., 62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Парковый к.,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43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30 мекенжайындағы тұрғын үйге 0,4 кВт кабельді желі,(траверсадан ӘТҚ дейін),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32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Б.Петров к.,, 13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Б.Петров к.,,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Б.Петров к.,, 15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Б.Петров к.,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Б.Петров к.,, 17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Б.Петров к.,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Б.Петров к.,, 19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Б.Петров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18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к., 24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Жабаев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к., 20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Труд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Исмайлов к., 11 мекенжайындағы тұрғын үйге 0,4 кВт кабельді желі, (траверсадан ӘТҚ дейін) ,ұзындығы 65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Исмайлов к.,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Исмайлов к., 13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Исмайлов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 шоссе к., 16 мекенжайындағы тұрғын үйге 0,4 кВт кабельді желі, 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Явленское шоссе к.,,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 шоссе к., 20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Явленское шоссе к.,,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 шоссе к.,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Явленское шоссе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 шоссе к.,24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Явленское шоссе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 шоссе к., 26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Явленское шоссе к.,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Ухабов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к., 5 мекенжайындағы тұрғын үйге 0,4 кВт кабельді желі, ұзындығы 172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Ухабов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17а мекенжайындағы тұрғын үйге 0,4 кВт кабельді желі, ұзындығы 140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Досмұхамбетов к.,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к., 5 мекенжайындағы тұрғын үйге 0,4 кВт кабельді желі, ұзындығы 210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Гагарин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к., 7 мекенжайындағы тұрғын үйге 0,4 кВт кабельді желі, ұзындығы 115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Гагарин к.,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У.Громова к., 2а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У.Громова к.,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У.Громова к., 6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У.Громова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10 мекенжайындағы тұрғын үйге 0,4 кВт кабельді желі, ұзындығы 46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Досмұхамбетов к.,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11 мекенжайындағы тұрғын үйге 0,4 кВт кабельді желі, ұзындығы 42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Досмұхамбетов к.,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13 мекенжайындағы тұрғын үйге 0,4 кВт кабельді желі, ұзындығы 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Досмұхамбетов к.,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к., 8 мекенжайындағы тұрғын үйге 0,4 кВт кабельді желі, ұзындығы 90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Досмұхамбетов к.,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25 мекенжайындағы тұрғын үйге 0,4 кВт кабельді желі,(траверсадан ӘТҚ дейін), ұзындығы 18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Радищев к., 29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Радищев к.,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28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29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31мекенжайындағы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24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27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к., 4-8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Тимирязев к., 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к., 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Невский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к., 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Невский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к., 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Невский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к., 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Тимирязев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к., 19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Тимирязев к.,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к., 21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Тимирязев к.,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к., 23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Тимирязев к.,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6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к., 5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Уральский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к., 20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Зеленый к.,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Студенческий к., 3 мекенжайындағы тұрғын үйге 0,4 кВт кабельді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Студенческий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Березовая к., 1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Березовая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Березовая к., 2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Березовая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Березовая к., 3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Березовая к.,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Березовая к., 28 мекенжайындағы тұрғын үйге 0,4 кВт кабельді желі,(траверсадан ӘТҚ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тұрғын үй-коммуналдық шаруашылығы, жолаушы көлігі және автомобиль жолдары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Березовая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өңдейтін цехтың аумағы 452,4 ш.м.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мемлекеттік орман мекемесі"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Боголюбово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"ВАЗ-21070" автомобилі, 2004 ж.ш., м\н Т 167 BR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әкімдігінің, Қазақстан Республикасы Мәдениет және ақпарат министрлігінің "Қызылжар-Ақпарат"медиахолдингі"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П.Васильев к.,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988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мұражай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Д.Шопанов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пункті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астық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423 АU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"СПИД-тің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күресу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235 ВA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"3-ші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Рига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697 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4-ші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"УАЗ-396292"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762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4-ші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780 ВМ,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672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729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өндеу-механикалы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199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шеберхана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легі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қасапхана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бұзау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"КАМАЗ-55212"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379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8328 тіркеме,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7289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 4320-01-10"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336 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Одаз 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6893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ЮМЗ-АЛ-ЭО-2621 экскаваторы,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ТТАМ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шоғы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1087,5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төртқатарлық 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көлікжай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учаскенің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"Мамлютка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255 ВК,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"ГАЗ-САЗ-5307"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357 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ЦДТ-5,2 станогы,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УДС-5 станогы,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жылы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355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Т 526 АN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тізбеде қолданылған қысқартылған сөздерді таратып жазу.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ММ -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ш.м. -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 - көше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КМҚК - коммуналдық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КМК - коммуналдық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МКҚК - мемлекеттік коммуналдық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 - 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М.Жұмабаев - Мағжан Жұмабаев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Ғ.Мүсірепов - Ғабит Мүсірепов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т.ж. - темір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ТКС - трансформаторлы кіші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кВТ - киловатт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ж.ш. - жылы шығарылған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м/н - мемлекеттік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ӘТҚ - әуе-тарату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қ. -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айн. - айналымы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т/к - тұйық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К.Сүтішев - Кәрім Сүтішев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Я.Гашек - Ярослав Гашек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Б.Петров - Борис Петров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У.Громова - Ульяна Громова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П.Васильев - Павел Васильев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К.Либкнехт - Карл Либкнехт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К.Маркс - Карл Маркс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А.Құнанбаев - Абай Құнанбаев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К.Цеткин - Клара Цеткин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С.Мұқанов - Сәбит Мұқанов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Ш.Уалиханов - Шоқан Уәлиханов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ж.-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жалғ.желі - жалғастырушы желі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ЖП - жылу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 -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қ. - 2 қақпа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қ. - 1 қақпа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2қ. 3 қ - 2 қақпадан 3 қақпаға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