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964a" w14:textId="937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облыс әкімдігінің 2009 жылғы 14 сәуірдегі N 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30 маусымдағы N 176 қаулысы. Солтүстік Қазақстан облысының Әділет департаментінде 2009 жылғы 9 шілдеде N 1715 тіркелді. Күші жойылды - Солтүстік Қазақстан облысы әкімдігінің 2010 жылғы 15 ақпандағы N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Күші жойылды - Солтүстік Қазақстан облысы әкімдігінің 2010.02.15 </w:t>
      </w:r>
      <w:r>
        <w:rPr>
          <w:rFonts w:ascii="Times New Roman"/>
          <w:b w:val="false"/>
          <w:i w:val="false"/>
          <w:color w:val="000000"/>
          <w:sz w:val="28"/>
        </w:rPr>
        <w:t>N 30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жергілікті мемлекеттік басқару және өзін-өзі басқару туралы»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Республикасының 1998 жылғы 24 наурыздағы № 213 Заңы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«Халықты жұмыспен қамтуға көмек көрсету жөніндегі қосымша шаралар туралы» облыс әкімдігінің 2009 жылғы 14 сәуірдегі № 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тізілімде 2009 жылғы 27 сәуірдегі № 1706 тіркелді, 2009 жылғы 13 мамыр «Солтүстік Қазақстан», 2009 жылғы 13 мамыр «Северный Казахстан» газеттерінде жарияланды)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 «алты айға» деген сөз «алты айға дейін»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бірінші орынбасары Ж.А. Смаиловқа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 алғаш ресми жариялаған күннен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              С. Біләлов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