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4a73" w14:textId="5304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субсидиялар көлемдерін бекіту туралы" облыс әкімінің 2009 жылғы 12 наурыздағы N 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2009 жылғы 31 шілдедегі N 22 шешімі. Солтүстік Қазақстан облысының Әділет департаментінде 2009 жылғы 11 тамызда N 1720 тіркелді. Қолданылу мерзімінің өтуіне байланысты күші жойылды (Солтүстік Қазақстан облысы әкімі аппаратының 2011 жылғы 17 қазандағы N 01.04-08/2964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мерзімінің өтуіне байланысты күші жойылды (Солтүстік Қазақстан облысы әкімі аппаратының 2011.10.17 N 01.04-08/2964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 және «Ауыл шаруашылық тауарын өндірушілерге 2009 жылғы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субсидиялар төлеу ережесін бекіту туралы» Қазақстан Республикасы Үкіметінің 2009 жылғы 30 қаңтардағы № 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облыс әкімі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субсидиялар көлемдерін бекіту туралы» облыс әкімінің 2009 жылғы 12 наурыздағы № 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тіркеудің 2009 жылғы 20 сәуірдегі № 1705 Тізбесінде тіркелген, 2009 жылғы 29 сәуірдегі «Солтүстік Қазақстан» және 2009 жылғы 29 сәуірдегі «Северный Казахстан» газеттерінде жарияланған)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қосымша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күннен кейін он күнтізбелік күн өткесін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       C. Біл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 шешіміне 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12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 шешіміне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субсидиялар көлемдерін облыс аудандары бойынша бөлу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(млн. теңге)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1453"/>
        <w:gridCol w:w="1533"/>
        <w:gridCol w:w="1453"/>
        <w:gridCol w:w="2113"/>
        <w:gridCol w:w="1593"/>
        <w:gridCol w:w="1473"/>
      </w:tblGrid>
      <w:tr>
        <w:trPr>
          <w:trHeight w:val="375" w:hRule="atLeast"/>
        </w:trPr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 сомасы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дақылдар бойынша 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дәнді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азықтық (өткен жылғы егілген көпжыл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шөптерді қоспа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ғанда)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ністер және 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лықтар 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231,74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159,20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70,96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131,22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131,17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Аққайың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95,46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79,67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0,24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160,07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114,22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41,97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</w:t>
            </w:r>
          </w:p>
        </w:tc>
      </w:tr>
      <w:tr>
        <w:trPr>
          <w:trHeight w:val="45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200,25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98,42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101,61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229,65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56,38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0,07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0,03 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112,81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67,02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36,95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0,65 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64,00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63,18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0,27 </w:t>
            </w:r>
          </w:p>
        </w:tc>
      </w:tr>
      <w:tr>
        <w:trPr>
          <w:trHeight w:val="31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539,69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289,08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247,02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3,22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0,29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521,11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214,10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291,76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0,46 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185,35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104,14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79,40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174,35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96,36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77,99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ақын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119,30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98,20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20,62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0,18 </w:t>
            </w:r>
          </w:p>
        </w:tc>
      </w:tr>
      <w:tr>
        <w:trPr>
          <w:trHeight w:val="27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2765,00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1682,91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40,08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2,28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