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5ad2" w14:textId="34e5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туралы" Солтүстік Қазақстан облысы әкімдігінің 2009 жылғы 3 сәуірдегі № 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17 тамыздағы N 210 қаулысы. Солтүстік Қазақстан облысының Әділет департаментінде 2009 жылғы 28 тамызда N 1722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30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туралы» Солтүстік Қазақстан облысы әкімдігінің 2009 жылғы 3 сәуірдегі № 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2009 жылғы 4 мамырда № 1707 тіркелді, «Солтүстік Қазақстан» 2009 жылдың 20 мамыры, «Северный Казахстан» 2009 жылдың 20 мамыры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қосымшасындағы «Рамазанов Ілияс Оқтайұлы» сөздері «Көшеков Мұрат Өмірбайұлы»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С. Біл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