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b9bb" w14:textId="1adb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Карантиндік режимді енгізе отырып, Аққайың, Уәлиханов, Ғабит Мүсірепов атындағы, Тайынша, Тимирязев, Жамбыл, Шал ақын аудандарының аумақтарында карантинді аймақты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2009 жылғы 14 қыркүйектегі N 229 қаулысы. Солтүстік Қазақстан облысының Әділет департаментінде 2009 жылғы 5 қазанда N 1724 тіркелді. Күші жойылды - Солтүстік Қазақстан облысы әкімдігінің 2013 жылғы 25 маусымдағы N 210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әкімдігінің 25.06.2013 N 210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27-бабы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«Өсімдіктер карантині туралы» Қазақстан Республикасының 1999 жылғы 11 ақпандағы № 344 Заңы 9-1-бабы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сәйкес, қызғылт (өрмелегіш) укекіремен зақымданған алқаптар көлемінде Аққайың, Уәлиханов, Ғабит Мүсірепов атындағы, Тайынша, Тимирязев, Жамбыл, Шал ақын аудандарының аумақтарында карантиндік режимді енгізе отырып карантинді аймақ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С.С.Ескендіровке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Біләлов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14 қыркүйек № 229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Қызғылт (өрмелегіш) укекіремен зақымданған алқаптар көлемінде Аққайың, Уәлиханов, Ғабит Мүсірепов атындағы, Тайынша, Тимирязев, Жамбыл, Шал ақын аудандарының аумақтарындағы карантиндік аймақ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293"/>
        <w:gridCol w:w="4313"/>
        <w:gridCol w:w="1973"/>
        <w:gridCol w:w="193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Зақымдал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алқап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тар, 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 станциясы»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«Қызылту Нан»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агро-фирма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«Виктория»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«Биссоган»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«Искра»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«Бидай»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«Целина»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«Содружество»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«Мұрагер» фермерлік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«Тілегенов»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 Жазық»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«Елена»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«Алиби Ишим»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 станциясы»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«Москворецкое»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«Егін Жай зерно»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«Колос»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«Рубин»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 Жар Астық»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«Астық»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«Турнов»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«Искра»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«Савинов»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«Никитин»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«Колос» фермерлік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«Овен» шаруа қожалығы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«Колодий»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«Смирнов»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«Альдибергенов»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Жер»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«Надежда»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«Асылхан Агро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Быковское»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«Ступинский»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«Бозторғай»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