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5de5" w14:textId="9295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жекешелендіруге жататын Солтүстік Қазақстан облысы коммуналдық меншік объектілерінің тізбесін бекіту туралы" облыс әкімдігінің 2009 жылғы 20 сәуірдегі № 101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27 қазандағы N 285 қаулысы. Солтүстік Қазақстан облысының Әділет департаментінде 2009 жылғы 11 қарашада N 1728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2) тармақшасына,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жылы жекешелендіруге жататын Солтүстік Қазақстан облысы коммуналдық меншік объектілерінің тізбесін бекіту туралы» облыс әкімдігінің 2009 жылғы 20 сәуірдегі № 101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тіркелген нөмірі 1711, «Солтүстік Қазақстан» газетінің 2009 жылғы 17 маусымдағы № 72-74, «Северный Казахстан» газетінің 2009 жылғы 17 маусымдағы № 72-73 сандарында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қосымшаға сәйкес 840-950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м.а.                        Ж. Смаилов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 № 285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жекешелендіруге жататын Солтүстік Қазақстан облысының коммуналдық меншік нысандарының тізбесіне енгізілетін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53"/>
        <w:gridCol w:w="1233"/>
        <w:gridCol w:w="4353"/>
        <w:gridCol w:w="299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атауы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саны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988 АО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мұражай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Д.Шопанов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9 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пункті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астық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423 АU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"СПИД-тің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күресу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235 ВA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"3-ші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Рига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697 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4-ші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Линия, 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"УАЗ-396292"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762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4-ші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Линия, 2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780 ВМ,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672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729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жөндеу-механикалы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199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шеберхана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легі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қасапхана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бұзау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 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"КАМАЗ-55212"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379 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8328 тіркеме,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7289 ТС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 4320-01-10"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336 BN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Одаз 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6893 ТС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ЮМЗ-АЛ-ЭО-2621 экскаваторы,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705 ТТАМ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шоғы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1087,5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55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көлікжай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учаскенің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"Мамлютка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255 ВК,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54/4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"ГАЗ-САЗ-5307"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357 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ЦДТ-5,2 станогы,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УДС-5 станогы,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355 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526 АN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