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d569" w14:textId="764d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кейбір елді мекендері мен ауылдық округтері атауларының транскрипциясын өзгерту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әкімдігінің 2009 жылғы 14 қазандағы N 264 қаулысы және Солтүстік Қазақстан облыстық мәслихатының 2009 жылғы 14 қазандағы N 18/10 біріккен шешімдері. Солтүстік Қазақстан облысының Әділет департаментінде 2009 жылғы 17 қарашада N 1729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Тақырыпта және барлық мәтін бойынша "селолық", "селосы", "селосының" деген сөздері "ауылдық", "ауылы", "ауылының" сөздеріне ауыстырылды – Солтүстік Қазақстан облысы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Солтүстік Қазақстан облысы мәслихатының 19.04.2016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Айыртау, Ақжар және Тимирязев аудандарының мәслихаттары мен әкімдіктерінің ұсынысы жөніндегі тұрғындар пікірін ескере отырып,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Кейбір елді мекендер мен ауылдық округтер атауларының транскрипциясы: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Айыртау ауданы Нижнеборлық ауылдық округі Якши-Янгизтау ауылының атауы Нижнеборлық ауылдық округі Жақсы Жалғызтау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Ақжар ауданы Талшық ауылдық округі Ульгули ауылының атауы Талшық ауылдық округі Үлгілі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Ақжар ауданы Ленинград ауылдық округі Даут ауылының атауы Ленинград ауылдық округі Дәуіт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Ақжар ауданы Ленинград ауылдық округі Кызылтуское ауылының атауы Ленинград ауылдық округі Қызылту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Тимирязев ауданы Ишим ауылдық округі Нарунгуль ауылының атауы Есіл ауылдық округі Нарынгүл ауылы болып өзгертілсін;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елді мекендер мен ауылдық окрутардың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Тимирязев ауданы Ишимский ауылдық округі және Ишимское ауылының атауы Есіл ауылдық округі және Есіл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Тимирязев ауданы Степной ауылдық округінің аты Құртай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Айыртау ауданы Арықбалық ауылдық округі Наследниковка ауылының атауы Арықбалық ауылдық округі Баян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Ақжар ауданы Совхоз ауылдық округі және Совхоз ауылының атауы Ақжарқын ауылдық округі және Ақжарқын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Восход ауылдық округі Кузбасс ауылы Восход ауылдық округі Ақсай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 алғашқы ресми жариялағаннан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ХҮІІІ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