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9486" w14:textId="979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көлемдерін бекіту туралы" Солтүстік Қазақстан облысы әкімінің 2009 жылғы 12 наурыздағы N 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2009 жылғы 4 желтоқсандағы N 28 шешімі. Солтүстік Қазақстан облысының Әділет департаментінде 2009 жылғы 20 желтоқсанда N 1731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көлемдерін бекіту туралы» Солтүстік Қазақстан облыс әкімінің 2009 жылғы 12 наурыздағы № 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2009 жылғы 20 сәуірдегі № 1705 тіркелген, 2009 жылғы 29 сәуірде «Солтүстік Қазақстан», 2009 жылғы 29 сәуірде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көктемгі егіс және егін жинау жұмыстарын жүргізу үшін қажетті жанар-жағармай материалдары мен басқа да тауарлық-материалдық құндылықтардың құнын арзандатуға субсидиялар көлемдерін облыс аудандары бойынша бөлу»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«Субсидия сомасы»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«Ақжар» жолында «131,22» цифрлары «131,58»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«Мағжан Жұмабаев» жолында «229,65» цифрлары «229,93»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атындағы» жолында «539,69» цифрлары «545,37»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«Тайынша» жолында «521,11» цифрлары «521,72»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«2765,00» цифрлары «2771,93»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«дәнді»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«Ақжар» жолында «131,17» цифрлары «131,53»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«Мағжан Жұмабаев» жолында «168,15» цифрлары «168,43»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атындағы» жолында «289,08» цифрлары «291,39»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«1682,91» цифрлары «1685,86»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атындағы» жолында «247,02» цифрлары «250,39»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«Тайынша» жолында «291,76» цифрлары «292,37»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 «1036,20» цифрлары «1040,18»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C. Біләлов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