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3acc" w14:textId="4023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 үшін 2010 жылға арналған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2009 жылғы 29 желтоқсандағы N 20/5 шешімі. Солтүстік Қазақстан облысының Әділет департаментінде 2010 жылғы 19 қаңтарда N 1735 тіркелді. Күші жойылды - Солтүстік Қазақстан облысы мәслихатының 2010 жылғы 13 желтоқсандағы N 30/17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мәслихатының 2010.12.13 N 30/17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«Салық және бюджетке төленетін басқа міндетті төлемдер туралы» 2008 жылғы 10 желтоқсандағы № 99-ІV Қазақстан Республикасы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148 «Қазақстан Республикасындағы жергілікті мемлекеттік басқару және өзін-өзі басқару туралы» Заңның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2010 жылға арналған қоршаған ортаға эмиссия үшін төлем мөлшерлерi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 № 20/5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2010 жылға арналған төлем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Төлемақы ставкалары салық кезеңінің бірінші күніне осы шешімнің 7 тармағындағы ережені есепке ала отырып, тиісті қаржы жылына арналған республикалық бюджет туралы заңда белгіленген айлық есептік көрсеткіш (бұдан әрі – АЕК) мөлшерін негізге ала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93"/>
        <w:gridCol w:w="2493"/>
        <w:gridCol w:w="31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қосындылары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93"/>
        <w:gridCol w:w="47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(АЕК)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Қозғалмалы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213"/>
        <w:gridCol w:w="47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 үшін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Солтүстік Қазақстан облыстық мәслихатының 2010.07.23 </w:t>
      </w:r>
      <w:r>
        <w:rPr>
          <w:rFonts w:ascii="Times New Roman"/>
          <w:b w:val="false"/>
          <w:i w:val="false"/>
          <w:color w:val="ff0000"/>
          <w:sz w:val="28"/>
        </w:rPr>
        <w:t>N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273"/>
        <w:gridCol w:w="45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(АЕК)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заттар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Өндіріс және тұтыну қалдықтарын орналастырғаны үшін төлемақы ставкалары мыналарды құрайды: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153"/>
        <w:gridCol w:w="1673"/>
        <w:gridCol w:w="2513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 үшін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 полигондарда,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санкцияланған үйінділерде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арнайы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(тұрмыстық 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қалдықтар,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құрылғыларының кәріздік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тұнбасы)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қалдықтар: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күкірт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гигабеккерельмен (Гбк):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Коэффициенттер мыналарға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шешімде орнатылған төлем мөлшерлеріне Қазақстан Республикасының энергия өндіруші ұйымдарының және коммуналдық қызметтер көрсеткен кезде құрылған эмиссиялардың көлеміне табиғи монополиялар субъектілері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2-тармақпен, -0,3;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5-тармақпен, -0,43;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6-тармақпен, 1.3.5. жолымен ,-0,05;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атқаратын полигондар үшін тұтас-тұрмыстық қалдықтардың қөлемі үшін, тұратын орны бойынша жеке тұлғалармен құрылатын төлем мөлшерлеріне, 1.1. жолмен 6,-0,2 тармақтағы.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7-тармағында көзделген коэффициенттер қоршаған ортаға эмиссиялардың нормадан тыс көлемдерінің төлемдеріне жатпайды.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