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7510" w14:textId="6a57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жер беті көздерінен су ресурстарын пайдаланғаны үшін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2009 жылғы 29 желтоқсандағы N 20/6 шешімі. Солтүстік Қазақстан облысының Әділет департаментінде 2010 жылғы 19 қаңтарда N 1736 тіркелді. Күші жойылды - Солтүстік Қазақстан облыстық мәслихатының 2010 жылғы 13 желтоқсандағы N 30/17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2010.12.13 N 30/17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«Салық және бюджетке төленетін басқа міндетті төлемдер туралы» 2008 жылғы 10 желтоқсандағы № 99-ІҮ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9 шілдедегі № 481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Солтүстік Қазақстан облысы бойынша жер беті көздерінен Есіл өзені бассейінінен су ресурстарын пайдаланғаны үшін төлем мөлшерлерi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төрағасы                    мәлихаттың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Ткаченко                                Қ.Едіресов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 № 20/6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Солтүстік Қазақстан облысы бойынша Есіл өзені бассейнінің жер үсті көздерінен су ресурстарын пайдалану үшін төлем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530"/>
        <w:gridCol w:w="2424"/>
        <w:gridCol w:w="2573"/>
      </w:tblGrid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тек.м)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тек.м)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жер 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683"/>
        <w:gridCol w:w="2725"/>
        <w:gridCol w:w="2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</w:tr>
      <w:tr>
        <w:trPr>
          <w:trHeight w:val="231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тек.м)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(теңге/1000 тек.м)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