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ae7e" w14:textId="87da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облысының кейбір елді мекендері мен ауылдық округтері атауларының транскрипциясын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2009 жылғы 20 желтоқсандағы N 340 қаулысы және Солтүстік Қазақстан облысы мәслихатының 2009 жылғы 20 желтоқсандағы N 20/8 біріккен шешімдері. Солтүстік Қазақстан облысының Әділет департаментінде 2010 жылғы 22 қаңтарда N 1738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Тақырыпта және барлық мәтін бойынша "селолық", "селосының" деген сөздері "ауылдық", "ауылының"сөздеріне ауыстырылды – Солтүстік Қазақстан облысы әкімдігінің 19.04.2016 </w:t>
      </w:r>
      <w:r>
        <w:rPr>
          <w:rFonts w:ascii="Times New Roman"/>
          <w:b w:val="false"/>
          <w:i w:val="false"/>
          <w:color w:val="ff0000"/>
          <w:sz w:val="28"/>
        </w:rPr>
        <w:t>N 125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қаулысымен және Солтүстік Қазақстан облысы мәслихатының 19.04.2016 </w:t>
      </w:r>
      <w:r>
        <w:rPr>
          <w:rFonts w:ascii="Times New Roman"/>
          <w:b w:val="false"/>
          <w:i w:val="false"/>
          <w:color w:val="ff0000"/>
          <w:sz w:val="28"/>
        </w:rPr>
        <w:t>N 2/5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Барлық мәтін бойынша "М.Жұмабаев" және "Ғ.Мүсірепов атындағы ауданы" деген сөздер "Мағжан Жұмабаев" және "Ғабит Мүсірепов атындағы аудан" деген сөздермен ауыстырылды - бірлескен Солтүстік Қазақстан облысы әкімдігінің 14.06.2017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Солтүстік Қазақстан облыстық мәслихатының 14.06.2017 № 14/5 шешімімен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мәслихаттар мен әкімдіктердің ұсынысы жөніндегі тұрғындар пікірін ескере отырып,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Айыртау ауданы Константинов ауылдық округі Аканбурлук ауылының атауын Константинов ауылдық округі Ақанбұрлық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Айыртау ауданы Константинов ауылдық округі Акчок ауылының атауы Константинов ауылдық округі Ақшоқы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Айыртау ауданы Қазан ауылдық округі Бурлукское ауылының атауы Қазан ауылдық округі Бұрлық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Айыртау ауданы Қаратал ауылдық округі Шукурлюк ауылының атауы Қаратал ауылдық округі Шүкірлік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Айыртау ауданы Украин ауылдық округі Бурлук ауылының атауы Украин ауылдық округі Бұрлық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Жамбыл ауданы Жамбыл ауылдық округі Есперлы ауылының атауы Жамбыл ауылдық округі Есперлі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Мағжан Жұмабаев ауданы Александров ауылдық округі Альва ауылының атауы Александров ауылдық округі Алуа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Мағжан Жұмабаев ауданы Қарағанды ауылдық округі Карагандинское ауылының атауы Қарағанды ауылдық округі Қарағанды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Мағжан Жұмабаев ауданы Майбалық ауылдық округі Сейфуллино ауылының атауы Майбалық ауылдық округі Сейфолла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Мағжан Жұмабаев ауданы Надеждин ауылдық округі Беняш ауылының атауы Надеждин ауылдық округі Бинаш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Мағжан Жұмабаев ауданы Ұзынкөл ауылдық округі Узунколь ауылының атауы Ұзынкөл ауылдық округі Ұзынкөл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Қызылжар ауданы Бескөл ауылдық округі Бишкуль ауылының атауы Бескөл ауылдық округі Бескөл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Ғабит Мүсірепов атындағы аудан Бірлік ауылдық округі Бирликское ауылының атауы Бірлік ауылдық округі Бірлік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Ғабит Мүсірепов атындағы аудан Салқынкөл ауылдық округі Тохты ауылының атауы Салқынкөл ауылдық округі Тоқты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Ғабит Мүсірепов атындағы аудан Көгалажар ауылдық округінің атауы Көкалажар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Уәлиханов ауданы Бидайық ауылдық округі Бидайыкское ауылының атауы Бидайық ауылдық округі Бидайық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Уәлиханов ауданы Қарасу ауылдық округі Аккудук ауылының атауы Қарасу ауылдық округі Аққұдық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Уәлиханов ауданы Қаратерек ауылдық округі Курлеут ауылының атауы Қаратерек ауылдық округі Күрлеуіт ауылы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өзгерту енгізілді - Солтүстік Қазақстан облыстық әкімдігінің 16.09.2010 N 251 қаулысы және Солтүстік Қазақстан облыстық мәслихатының 16.09.2010 N 28/5 </w:t>
      </w:r>
      <w:r>
        <w:rPr>
          <w:rFonts w:ascii="Times New Roman"/>
          <w:b w:val="false"/>
          <w:i w:val="false"/>
          <w:color w:val="ff0000"/>
          <w:sz w:val="28"/>
        </w:rPr>
        <w:t>біріккен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(алғашқы ресми жариялағаннан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 алғашқы ресми жариялағаннан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Біләлов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Едіресов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Ткаченко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