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a366" w14:textId="b19a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Петропавл қаласының бюджеті туралы" 2008 жылғы 20 желтоқсандағы Петропавл қалалық мәслихатының 12 сессиясының N 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2009 жылғы 7 наурыздағы N 1 шешімі. Солтүстік Қазақстан облысының Петропавл қаласының әділет басқармасында 2009 жылғы 20 наурызда N 13-1-151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4 желтоқсандағы № 95-IV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104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109 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және «Қазақстан Республикасындағы жергілікті мемлекеттік басқару туралы» Қазақстан Республикасының 2001 жылғы 23 қаңтардағы № 148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1-тармағының 1-тармақшасына сәйкес, Петропавл қалалық мәслихатты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«2009 жылға арналған Петропавл қаласының бюджеті туралы» Петропавл қалалық мәслихатының 2008 жылғы 20 желтоқсандағы № 2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(2009 жылғы 26 қаңтардағы № 13-1-150 нормативтік-құқықтық актілерді мемлекеттік тіркеу Тізілімінде тіркелген, 2009 жылғы 6 ақпандағы «Қызылжар-Нұры» № 6 және «Проспект-СК» № 6 газеттерінде жарияланған) мынадай өзгерiстер мен толықтырулар енгiзілсін: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тармақшасындағы «8038922» сандары «8124845» сандарымен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«-84000» сандары «-1923» сандарымен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«Бюджеттік қаражаттың пайдаланылатын қалдықтары» – 85923 мың теңге».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Мынадай мазмұндағы 1.1 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«Жыл басына қалыптасқан қалалық бюджет қаражатының бос қалдықтары есебінен 8 қосымшаға сай бюджеттік бағдарламалар бойынша қалалық бюджет шығыстарына бөлінсін».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6-тармағындағы «6993» сандары «104260»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«5001» сандары «2000»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«1992» сандары «102260» сандарымен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11-тармағындағы «25865» сандары «62135» сандарымен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Аталған шешімге 1, 2, 4 қосымша осы шешімге 1, 2, 4 қосымшаға сай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2009 жылдың 1 қаңтарынан бастап күшіне енгізіледі.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  </w:t>
      </w:r>
      <w:r>
        <w:rPr>
          <w:rFonts w:ascii="Times New Roman"/>
          <w:b w:val="false"/>
          <w:i/>
          <w:color w:val="000000"/>
          <w:sz w:val="28"/>
        </w:rPr>
        <w:t xml:space="preserve">Қалалық мәслихат              Қалалық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сессиясының төрағасы                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А. Мишин                       Р. Сыздықов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7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 шақырылған 14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шешiмiне 1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2009 жылға арналған Петропавл қаласының бюджеті туралы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653"/>
        <w:gridCol w:w="7193"/>
        <w:gridCol w:w="19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теңге)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Кiшi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I.Кiрiстер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8 122 922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түсiмдер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4 684 531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2 918 623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2 918 623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1 187 720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801 716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174 498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211 506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iшкi салықтар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396 939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227 000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үшiн түсетiн түсiмдер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90 007 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79 932 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181 249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баж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181 249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12 516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5 843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5 400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6 673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6 673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Негiзгi капиталды сатудан түсетін түсiмдер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515 970 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мекемелерге бекiтiлген мемлекеттiк мүлiктi сату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мекемелерге бекiтiлген мемлекеттiк мүлiктi сату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142 970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сату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141 516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активтердi сату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1 454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2 909 905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2 909 905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2 909 905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653"/>
        <w:gridCol w:w="7253"/>
        <w:gridCol w:w="19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8 124 845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125 187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9 970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9 970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78 468 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78 468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21 283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14 861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2 487 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3 935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15 466 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15 466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10 946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10 946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10 946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тәртiп, қауiпсiздiк, құқықтық, сот, қылмыстық-атқару қызметі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36 587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36 587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 жол жүрісі қауiпсiздiгін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36 587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3 419 881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3 419 881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9 241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2 551 254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13 917 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34 360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үшін қосымша білім беру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150 142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ұйымдарынің қызметін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648 255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12 712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434 521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424 569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43 689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50 021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75 969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79 222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62 135 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әскерлер мен мерзімді қызметтегі әскери қызметкерлерді әлеуметтік қолдау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1 878 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2 636 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24 415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33 673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19 415 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30 708 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9 952 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күндізгі оқу нысанының оқушылары мен тәрбиеленушілерін әлеуметтік қолдау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9 952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3 522 374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2 904 996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986 240 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 инфрақұрылымды дамыту және жайластыру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1 612 015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 және елді мекендерді көркейтуді дамыту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17 741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және сатып алу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617 378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60 865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196 666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198 656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күтiп-ұстау және туысы жоқтарды жерлеу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14 448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142 424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4 319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172 515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87 652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87 652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2 757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2 757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тiлдердi дамыту бөлiмi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28 548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22 846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 басқа да тілдерін дамыту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5 702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iшкi саясат бөлiмi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10 870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10 870 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тiлдердi дамыту бөлiмi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7 898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тiлдердi дамыту бөлiмiнің қызметiмен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7 898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iшкi саясат бөлiмi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15 934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15 934 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3 578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 қызметін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15 278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15 278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8 529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8 529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8 529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204 882 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204 882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204 882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177 083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7 255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152 812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104 260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48 552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17 016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17 016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кредиттеу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Қаржылық активтермен операциялар бойынша сальдо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активтерiн сатып алу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Мемлекеттiң қаржы активтерiн сатудан түсетiн түсiмдер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-1 923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қаржыландыру(профициттi пайдалану)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1 923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 алатын қарыздар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органдардың борышын өтеу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85 923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85 923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85 923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7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 шақырылған 14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шешiмiне 2 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2009 жылға арналған бағдарламалар мен бюджеттiк инвестициялық жоспарлауға бөлiнген бюджеттiк бағдарламалардың даму тiзбесі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653"/>
        <w:gridCol w:w="7233"/>
        <w:gridCol w:w="20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тобы 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2 969 826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бағдарламалар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2 969 826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2 904 996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бөлiмi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2 904 996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986 240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592 000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қаласындағы 102-пәтерлі тұрғын үйдің құрылысын аяқтау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394 240 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коммуниациялық инфрақұрылымды дамыту және жайластыру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1 612 015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коммуниациялық инфрақұрылымды дамыту және жайластыру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1 312 015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жүйелерді жөндеу және қайта жаңарту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 және елді мекендерді көркейтуді дамыту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17 741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және сатып алу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жылдарға арналған Қазақстан Республикасындағы тұрғын үй құрылысының Мемлекеттік бағдарламасын іске асыру аясында сыйақының (мүдденің) нөлдік ставка бойынша кредит есебінен тұрғын үй құрылысы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15 278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15 278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15 278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48 552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48 552 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48 552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7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 шақырылған 14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шешiмiне 4 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"Жергілікті өкілетті органдар шешімі бойынша мұқтаж азаматтардың жекелеген санаттарына әлеуметтік көмек" бағдарламасы бойынша қарастырылған әлеуметтік көмек түрлерінің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253"/>
        <w:gridCol w:w="2093"/>
      </w:tblGrid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р/р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 мүгедектері мен қатысқандарына шаштараз және монша қызметтеріне арналған әлеуметтік көмек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1521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 мүгедектері мен қатысқандарына тіс салуға арналған әлеуметтік көмек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5810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 мүгедектері мен қатысқандарына санаторлық-курорттық емделуге арналған әлеуметтік көмек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10076 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Жеңіс күнін атап өтуіне байланысты Ұлы Отан соғысы мүгедектері мен қатысқандарына бір жолғы төлем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4750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Өкпе ауруымен ауыратындардың жол жүруге арналған әлеуметтік көмек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2304 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Өкпе ауруымен ауыратындардың тамақтануына арналған әлеуметтік көмек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2880 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қамтамасыз етілген зейнеткерлерге саяжай кезеңіне жол жүруге арналған әлеуметтік көмек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 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Құрметті азаматтарына әлеуметтік көмек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қамтамасыз етілген отбасыларындағы студенттерге арналған әлеуметтік көмек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 </w:t>
            </w:r>
          </w:p>
        </w:tc>
      </w:tr>
      <w:tr>
        <w:trPr>
          <w:trHeight w:val="8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қаласына тұрақты жұмысқа келетін медициналық жоғары оқу орындарының түлектеріне және дәрігерлерге арналған 200 мың теңге мөлшерінде бір жолғы әлеуметтік көмек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8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 мүгедектері мен қатысқандарына, сондай-ақ Қазақстан Республикасына сіңірген ерекше қызметтері үшін зейнетақы тағайындалған тұлғаларға коммуналдық қызметтерге арналған әлеуметтік көмек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1944 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 мүгедектері мен қатысқандарына 4 АЕК мөлшерінде коммуналдық қызметтерге арналған әлеуметтік көмек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19576 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62135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7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 шақырылған 14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шешiмiне 8 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2009 жылғы бiрiншi қаңтарға қалыптасқан қалалық бюджеттiң бос қалдықтарын жіберу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53"/>
        <w:gridCol w:w="753"/>
        <w:gridCol w:w="793"/>
        <w:gridCol w:w="5933"/>
        <w:gridCol w:w="2053"/>
      </w:tblGrid>
      <w:tr>
        <w:trPr>
          <w:trHeight w:val="14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Функц. то-бы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Фун. Кіші тобы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Әкімшілер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Бағдарла-ма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85923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85923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