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704" w14:textId="73ff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бойынша бекітілген салық ставкаларын белгілеу туралы" Петропавл қалалық мәслихаты IV шақыру 2009 жылғы 27 сәуірдегі XV сессиясының N 1 шешіміне өзгеріс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25 желтоқсандағы N 16 шешімі. Солтүстік Қазақстан облысы Петропавл қаласының Әділет басқармасында 2010 жылғы 19 қаңтарда N 13-1-169 тіркелді. Күші жойылды - Солтүстік Қазақстан облысы Петропавл қалалық мәслихатының 2018 жылғы 15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"Нормативтік-құқықтық актілер туралы"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 бойынша бекітілген салық ставкаларын белгілеу туралы" 2009 жылғы 27 сәуірдегі Петропавл қалалық мәслихаты IV шақыру ХV сессияның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тізімінде 2009 жылғы 21 мамырдан № 13-1-154 тіркелген, 2009 жылғы 29 мамырдан "Проспект СК" газетінде № 22, 2009 жылғы 29 мамырдан "Қызылжар-Нұры" газетінде № 22 жарияланған) келесі өзгерістер еңгізу: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көрсетілген шешімнің қосымшасын жаңа редақцияда баяндау.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жарияланғаннан кейін он күн өткенде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Леонтьев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4939"/>
        <w:gridCol w:w="5137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к/к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1 ай үшін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мөлшерлемесі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ойыншымен)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Боулинг (кегельбан)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ойыншыдан артық)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жүргізу үшін қолданылатын персоналды компьютер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